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E-6251/2014 vom 10. Dezember 2014</w:t>
      </w:r>
    </w:p>
    <w:p>
      <w:r>
        <w:t>Bundesverwaltungsgericht, 2014-12-10, FR</w:t>
      </w:r>
    </w:p>
    <w:p>
      <w:r>
        <w:rPr>
          <w:b/>
        </w:rPr>
        <w:t xml:space="preserve">Quelle: </w:t>
      </w:r>
      <w:r>
        <w:t>https://mcp.opencaselaw.ch/entscheid/bvger_E-6251_2014</w:t>
      </w:r>
    </w:p>
    <w:p>
      <w:r>
        <w:t>FR: TAF E-6251/2014 du 10 décembre 2014</w:t>
      </w:r>
    </w:p>
    <w:p>
      <w:r>
        <w:t>IT: TAF E-6251/2014 del 10 dicembre 2014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le dossier de la cause renvoyé à l'ODM pour qu'il rouvre la procédure d'asile du recourant.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