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E-624/2018 vom 7. Februar 2018</w:t>
      </w:r>
    </w:p>
    <w:p>
      <w:r>
        <w:t>Bundesverwaltungsgericht, 2018-02-07, FR</w:t>
      </w:r>
    </w:p>
    <w:p>
      <w:r>
        <w:rPr>
          <w:b/>
        </w:rPr>
        <w:t xml:space="preserve">Quelle: </w:t>
      </w:r>
      <w:r>
        <w:t>https://mcp.opencaselaw.ch/entscheid/bvger_E-624_2018</w:t>
      </w:r>
    </w:p>
    <w:p>
      <w:r>
        <w:t>FR: TAF E-624/2018 du 7 février 2018</w:t>
      </w:r>
    </w:p>
    <w:p>
      <w:r>
        <w:t>IT: TAF E-624/2018 del 7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E-624/2018 Arrêt du 7 février 2018 Composition Sylvie Cossy, juge unique, avec l'approbation de Nina Spälti Giannakitsas, juge ; Sébastien Gaeschlin, greffier. Parties A._______, né le (...), Togo, représenté par Alexandre Mwanza, Migrant ARC-EN-CIEL, recourant, contre Secrétariat d'Etat aux migrations (SEM), Quellenweg 6, 3003 Berne, autorité inférieure. Objet Asile (non-entrée en matière / procédure Dublin) et renvoi ; décision du SEM du 18 janvier 2018 / N (...). Vu la demande d'asile déposée en Suisse par A._______, le 2 décembre 2017, le procès-verbal de l'audition sur ses données personnelles du 8 décembre 2017, au cours de laquelle le droit d'être entendu sur son éventuel transfert en Allemagne lui a été accordé, la requête aux fins de prise en charge, introduite en application de l'art. 12 par. 2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allemande compétente, le 13 décembre 2017, la réponse positive de cette dernière autorité, le 22 décembre 2017, sur la base de l'art. 12 par. 2 du règlement Dublin III, la décision du 18 janvier 2018, notifiée le 24 janvier 2018, par laquelle le SEM, se fondant sur l'art. 31a al. 1 let. b de la loi du 26 juin 1998 sur l'asile (LAsi, RS 142.31), n'est pas entré en matière sur cette demande d'asile, a prononcé le transfert de l'intéressé vers l'Allemagne et a ordonné l'exécution de cette mesure, constatant l'absence d'effet suspensif à un éventuel recours, le recours interjeté, le 30 janvier 2018, contre cette décision, concluant à son annulation et à l'entrée en matière sur sa demande d'asile, les demandes d'assistance judiciaire partielle et de dispense de l'avance de frais de procédure, dont il est assorti, la réception du dossier de première instance par le Tribunal, le 1er février 2018, le courrier du 1er février 2018 et ses annexes, soit deux rapports médicaux datés des 17 et 30 janvier 2018,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RS 0.101)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qu'en l'occurrence, les investigations entreprises par le SEM ont révélé, après consultation du système central européen d'information sur les visas (CS-VIS), que le (...) novembre 2017, A._______ a obtenu un visa de type C, pour une entrée unique, émis par l'Allemagne et valable du (...) novembre 2017 au (...) décembre 2017, que le 13 décembre 2017, le SEM a dès lors soumis aux autorités allemandes compétentes, dans le délai fixé à l'art. 21 par. 1 du règlement Dublin III une requête aux fins de prise en charge, fondée sur l'art. 12 par. 2 du règlement Dublin III (demandeur titulaire d'un visa en cours de validité), que, le 22 décembre 2017, lesdites autorités ont expressément accepté de prendre en charge le recourant, sur la base de cette même disposition, que la compétence de l'Allemagne pour traiter la demande d'asile de l'intéressé est ainsi établie, point qui n'est, du reste, pas contesté dans le recours, que, par ailleurs, l'art. 3 par. 2 al. 2 du règlement Dublin III n'est pas applicable au cas particulier, qu'il n'y a en effet aucune raison sérieuse de croire qu'il existe, en Allemagne,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(directive Procédure et directive no 2013/33/UE du Parlement européen et du Conseil du 26 juin 2013 établissant des normes pour l'accueil des personnes demandant la protection internationale [refonte]; JO L 180/96 du 29.6.2013 [ci-après : directive Accueil]), que, cela dit, cette présomption peut être valablement renversée en présence de motifs sérieux et avérés de penser qu'une personne déterminée pourrait être soumise dans le pays de destination à des traitements prohibés (notamment ATAF 2011/9 consid. 6; 2010/45 consid. 7.4.2, et réf. citées), qu'il convient donc d'examiner la situation de la personne intéressée et de renoncer à son transfert si le risque évoqué ci-dessus est avéré, que, le recourant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qu'à l'occasion de son audition, il a certes déclaré avoir rencontré des problèmes avec des passeurs en Allemagne, qu'en effet, alors qu'il aurait voulu déposer une demande d'asile dans ce pays, des passeurs l'auraient amener dans un endroit qu'il ne connaissait pas, proche de B._______, après lui avoir saisi son passeport ainsi que sa valise et soutiré de l'argent (PV d'audition du 8 décembre 2017 [A6/13 ch. 2.04 et 4.02]), que c'est toutefois à juste titre que le SEM a relevé que le recourant avait la possibilité de s'adresser aux autorités policières allemandes pour se défendre contre les agissements des passeurs, ce qu'il n'a pas fait, que cela étant, il revient également au recourant de déposer une demande d'asile en Allemagne, dès son arrivée dans ce pays, afin de permettre aux autorités allemandes d'examiner son cas et obtenir, le cas échéant, un soutien de leur part, que A._______ allègue qu'il ne peut pas être transféré en Allemagne, compte tenu de ses graves problèmes de santé, que, ce faisant, il sollicite l'application d'une des clauses discrétionnaires prévues à l'art. 17 du règlement Dublin III, à savoir celle retenue par le par. 1 de cette disposition (clause de souveraineté), que s'agissant des problèmes médicaux, selon la jurisprudence de la Cour 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l'espèce, les problèmes de santé de l'intéressé ne sont pas graves au point que son transfert entraînerait pour lui un risque concret et sérieux de se retrouver dans une situation équivalent à un traitement illicite, au sens de la jurisprudence précitée, qu'en effet, l'intéressé a allégué, lors de son audition du 8 décembre 2017, avoir des problèmes au niveau de la colonne vertébrale (PV d'audition du 8 décembre 2017 [A6/13 ch. 8.02]), qu'il ressort du dossier du recourant qu'en date du (...) 2017, il a été examiné par un médecin aux urgences de l'hôpital de C._______ pour une hypertension artérielle, que le service responsable de l'encadrement des requérants d'asile a informé le SEM, le 16 janvier 2018, que le recourant bénéficiait d'un traitement médicamenteux pour son hypertension (Amlodipine et Esidrex), qu'il ressort d'un courrier du 25 janvier 2018 de la Dre D._______, déposé à l'appui du recours, que l'intéressé souffre de douleurs lombaires invalidantes avec une paresthésie du membre inférieur droit, qu'il marcherait très difficilement, à l'aide de cannes, et qu'il prendrait des anti-inflammatoires quotidiennement, que le rapport médical du 30 janvier 2018, établi par la Dre D._______, confirme que le recourant souffre de lombalgies depuis octobre 2017, qui lui occasionne une gêne fonctionnelle importante pour marcher, ainsi que d'une hypertension artérielle, qu'un traitement par anti-inflammatoire (Ibuprofène) est nécessaire en sus de son traitement pour l'hypertension, que ledit rapport mentionne encore qu'une consultation avec un chirurgien orthopédiste est prévue, le 2 février 2018, que les constatations contenues dans les documents médicaux susmentionnés sont, du moins en partie, en contradiction avec les allégations, contenues dans le mémoire de recours, selon lesquelles le recourant ne peut pas se déplacer tout seul et serait contraint de rester toute la journée sur un lit médicalisé, qu'en l'occurrence, rien n'indique que A._______ ne serait pas en mesure de voyager, ni que ses troubles seraient d'une gravité telle qu'ils nécessiteraient impérativement un traitement en Suisse, au point que son transfert en deviendrait illicite, qu'en effet, le recourant pourra être suivi et traité en Allemagne,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rien ne permet d'admettre que ce pays lui refuserait une prise en charge médicale adéquate, que comme l'indique la décision entreprise, la capacité de transfert de l'intéressé sera évaluée de façon définitive au moment de l'organisation du renvoi et que, dans ce cadre, les autorités suisses chargées de l'exécution du transfert transmettront aux autorités allemandes les renseignements permettant la poursuite de la prise en charge médicale (art. 31 et 32 du règlement Dublin III), que, dans ces conditions, le transfert vers l'Allemagne n'apparaît pas contraire aux obligations de la Suisse découlant des dispositions conventionnelles précitées et doit être considéré comme licite, qu'il y a encore lieu d'examiner si le SEM aurait dû faire application de la clause humanitaire au sens de l'art. 29a al. 3 OA 1, comme le soutien l'intéressé dans son recours, qu'en effet, celui-ci demande au Tribunal d'annuler la décision du SEM pour des motifs humanitaires au sens de l'art. 29a al. 3 OA 1 en raison de son état de santé et de son extrême vulnérabilité, qu'en présence de motifs d'ordre humanitaire - liés par exemple à l'état de santé de l'intéressé, à son vécu personnel, à des traumatismes préexistants et/ou aux conditions régnant dans l'Etat de destination -, le SEM est tenu d'examiner s'il y a lieu de faire application de l'art. 29a al. 3 OA 1 et de motiver sa décision à cet égard, que dans ce cadre, il importe d'effectuer une appréciation globale de tous les éléments entrant en considération dans le cas particulier et faisant apparaître le transfert comme problématique d'un point de vue humanitaire (ATAF 2011/9 consid. 8.2), que s'agissant de l'application de cette disposition, le SEM dispose d'un pouvoir d'appréciation qu'il doit exercer de manière conforme à la loi en respectant notamment le droit d'être entendu des requérants, que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(ATAF 2015/9 consid. 7 s.), que le SEM a examiné les allégués du recourant en relation avec ses « mésaventures » en Allemagne et son état de santé, qu'il a notamment dûment motivé sa décision et n'a pas fait preuve d'arbitraire dans son appréciation ni violé le principe de la proportionnalité ou d'égalité de traitement, que , comme déjà dit, l'autorité de recours ne peut pas,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tel est le cas en l'espèce, qu'ainsi la décision entreprise est conforme au droit fédéral, que, dans ces conditions, c'est à bon droit que le SEM n'est pas entré en matière sur la demande d'asile du recourant,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renoncé à un échange d'écritures, le présent arrêt n'étant motivé que sommairement (art. 111a al. 1 et 2 LAsi), que les conclusions du recours étant d'emblée vouées à l'échec, la requête d'assistance judiciaire partielle est rejetée, qu'avec le présent prononcé, la demande de renonciation à la perception d'une avance de frais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