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E-6247/2015 vom 15. Oktober 2015</w:t>
      </w:r>
    </w:p>
    <w:p>
      <w:r>
        <w:t>Bundesverwaltungsgericht, 2015-10-15, DE</w:t>
      </w:r>
    </w:p>
    <w:p>
      <w:r>
        <w:rPr>
          <w:b/>
        </w:rPr>
        <w:t xml:space="preserve">Quelle: </w:t>
      </w:r>
      <w:r>
        <w:t>https://mcp.opencaselaw.ch/entscheid/bvger_E-6247_2015</w:t>
      </w:r>
    </w:p>
    <w:p>
      <w:r>
        <w:t>FR: TAF E-6247/2015 du 15 octobre 2015</w:t>
      </w:r>
    </w:p>
    <w:p>
      <w:r>
        <w:t>IT: TAF E-6247/2015 del 15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der Beschwerdeführer am 4. Juli 2015 in Ungarn ein Asylgesuch eingereicht habe. Gestützt darauf habe die Schweiz die ungarischen Behörden am 21. August 2015 um Übernahme des Beschwerdeführers ersucht. Die ungarischen Behörden hätten innert Frist keine Stellung genommen. Die Zuständigkeit für die Durchführung des Asyl- und Wegweisungsverfahrens liege somit bei Ungarn. Wegen erheblicher Zweifel an der geltend gemachten Minderjährigkeit des Beschwerdeführers habe man eine Handknochenanalyse veranlasst, welche ein Knochenalter von 19 Jahren und älter ergeben habe. Aufgrund dieser Analyse und seiner widersprüchlichen Angaben zu seinem Geburtsdatum werde er als volljährige Person behandelt. Die Ausführungen des Beschwerdeführers, dass er lieber in der Schweiz bleiben würde, würden die Zuständigkeit Ungarns zur Durchführung des Asyl- und Wegweisungsverfahrens nicht zu widerlegen vermögen. Sodann dürfte zutreffen, dass in Ungarn im europäischen Vergleich ein tieferer Lebensstandard gegeben sei, die Unterbringung von Asylsuchenden unterschreite aber die Mindeststandards internationalen Rechts nicht. Der Beschwerdeführer habe Anspruch auf eine Unterkunft, drei Mahlzeiten pro Tag und ein monatliches Zehrgeld. Um die nötige Unterstützung zu erhalten, könne er sich in Ungarn an die zuständigen Behörden wenden. Es würden keine Anhaltspunkte vorliegen, die darauf hinweisen würden, dass sich Ungarn nicht an seine völkerrechtlichen Verpflichtungen halten würde.</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Der Beschwerdeführer bringt einzig vor, er sei aktuell 17 Jahre alt. Er werde versuchen das Original seiner Tazkira sowie zusätzliche Dokumente beizubringen. Der Beschwerdeführer gab anlässlich der Asylgesuchseinreichung auf dem Personalienblatt an, er sei am (...) geboren (SEM-Akten, A1/2). In der Befragung gab er damit übereinstimmend an, er sei (...) alt (SEM-Akten, A4/13 S. 3), anderseits sagte er, er sei am (...) geboren (SEM-Akten, A4/13 S. 2). Anschliessend verweigerte er seine Unterschrift, da er nicht damit einverstanden war, dass man ihn fortan als volljährige Person behandeln werde. Aufgrund der widersprüchlichen Aussagen kann dem Beschwerdeführer seine behauptete Minderjährigkeit nicht geglaubt werden. Die eingereichte Tazkira hat keinen Beweiswert. Einerseits handelt es sich nur um eine Kopie, andererseits stellt die Vorinstanz zutreffend fest, dass die Tazkira am (...) in Afghanistan ausgestellt wurde, der Beschwerdeführer jedoch zu dieser Zeit im Iran wohnte (SEM-Akten, A4/13 S. 4). Die Handknochenanalyse ergab zudem ein Alter von 19 Jahren oder älter. Die Vorinstanz ist demnach zu Recht von der Volljährigkeit des Beschwerdeführers ausgegangen. Bei dieser Sachlage besteht keine Veranlassung, die Einreichung der in Aussicht gestellten "zusätzlichen Dokumente" abzuwarten.</w:t>
      </w:r>
    </w:p>
    <w:p>
      <w:r>
        <w:rPr>
          <w:b/>
        </w:rPr>
        <w:t>E. 4.3</w:t>
      </w:r>
    </w:p>
    <w:p>
      <w:r>
        <w:t>Der Abgleich der Fingerabdrücke des Beschwerdeführers mit der «Eurodac»-Datenbank ergab, dass dieser am 4. Juli 2015 in Ungarn ein Asylgesuch eingereicht hatte. Da die ungarischen Behörden sich innert Frist nicht zum Wiederaufnahmegesuch der Schweiz geäussert haben, ist die grundsätzliche Zuständigkeit Ungarns zur Durchführung des Asylverfahrens gegeben.</w:t>
      </w:r>
    </w:p>
    <w:p>
      <w:r>
        <w:rPr>
          <w:b/>
        </w:rPr>
        <w:t>E. 5.1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 4 EU-Grundrechtecharta mit sich bringen würden.</w:t>
      </w:r>
    </w:p>
    <w:p>
      <w:r>
        <w:rPr>
          <w:b/>
        </w:rPr>
        <w:t>E. 5.2</w:t>
      </w:r>
    </w:p>
    <w:p>
      <w:r>
        <w:t>Ungarn ist Signatarstaat der EMRK,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w:t>
      </w:r>
    </w:p>
    <w:p>
      <w:r>
        <w:rPr>
          <w:b/>
        </w:rPr>
        <w:t>E. 5.3</w:t>
      </w:r>
    </w:p>
    <w:p>
      <w:r>
        <w:t>Im Urteil E-2093/2012 vom 9. Oktober 2013 hat sich das Bundesverwaltungsgericht eingehend mit der (damals)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w:t>
      </w:r>
    </w:p>
    <w:p>
      <w:r>
        <w:rPr>
          <w:b/>
        </w:rPr>
        <w:t>E. 5.4</w:t>
      </w:r>
    </w:p>
    <w:p>
      <w:r>
        <w:t>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der FK angezeigt, welche der Zugehörigkeit der Asylsuchenden zu einer besonders verwundbaren Gruppe Rechnung zu tragen habe.</w:t>
      </w:r>
    </w:p>
    <w:p>
      <w:r>
        <w:rPr>
          <w:b/>
        </w:rPr>
        <w:t>E. 5.5</w:t>
      </w:r>
    </w:p>
    <w:p>
      <w:r>
        <w:t>Mittlerweile liegen Berichte vor,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w:t>
      </w:r>
    </w:p>
    <w:p>
      <w:r>
        <w:rPr>
          <w:b/>
        </w:rPr>
        <w:t>E. 5.6</w:t>
      </w:r>
    </w:p>
    <w:p>
      <w:r>
        <w:t>Das Bundesverwaltungsgericht geht in Berücksichtigung der Berichte weiterhin davon aus, dass im Falle von Dublin-Rückkehrern in der Regel sowohl der Zugang zum ungarischen Asylverfahren als auch eine hinreichende Versorgung der asylsuchenden Personen gewährleistet sei (vgl. Urteile D-4660/2015 vom 6. August 2015, D-5037/2015 vom 27. August 2015 und D-5262/2015 vom 7. September 2015). Die Rechtsprechung hat auch in diversen weiteren, kürzlich ergangenen Urteilen Überstellungen nach Ungarn als zulässig bezeichnet und die Beschwerden gegen entsprechende Nicht­eintretens­entscheide abgewiesen (vgl. etwa die Urteile E-6024/2015 vom 1. Oktober 2015, E-4213/2015 vom 16. September 2015, D-5181/2015 vom 7. September 2015, D-5170/2015 vom 28. August 2015, D-5037/2015 vom 27. August 2015, D-3277/2015 vom 26. August 2015, E-3198/2015 vom 17. August 2015, D-4815/2015 vom 17. August 2015 E-4819/2015 vom 17. August 2015).</w:t>
      </w:r>
    </w:p>
    <w:p>
      <w:r>
        <w:rPr>
          <w:b/>
        </w:rPr>
        <w:t>E. 5.7</w:t>
      </w:r>
    </w:p>
    <w:p>
      <w:r>
        <w:t>Nach dem Gesagten ist die Anwendung von Art. 3 Abs. 2 Satz 2 Dublin-II-VO nicht gerechtfertigt.</w:t>
      </w:r>
    </w:p>
    <w:p>
      <w:r>
        <w:rPr>
          <w:b/>
        </w:rPr>
        <w:t>E. 6.1</w:t>
      </w:r>
    </w:p>
    <w:p>
      <w:r>
        <w:t>Die Ermessensklausel von Art. 17 Abs. 1 Dublin-III-VO ist nicht direkt anwendbar, sondern nur in Verbindung mit einer anderen Norm des nationalen (namentlich Art. 29a Abs. 3 der Asylverordnung 1 vom 11. August 1999 [AsylV 1, SR 142.311])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w:t>
      </w:r>
    </w:p>
    <w:p>
      <w:r>
        <w:rPr>
          <w:b/>
        </w:rPr>
        <w:t>E. 6.2</w:t>
      </w:r>
    </w:p>
    <w:p>
      <w:r>
        <w:t>Nachfolgend ist somit nur zu prüfen, ob dem Beschwerdeführer bei einer Überstellung nach Ungarn eine Verletzung völkerrechtlicher Pflichten, namentlich Art. 3 EMRK, droht. Der Beschwerdeführer hat demnach substantiiert darzulegen, gestützt auf welche konkreten Hinweise anzunehmen sei, die zuständigen ausländischen Behörden würden in seinem Fall ihre staatsvertraglichen Verpflichtungen nicht respektieren und ihm den notwendigen Schutz verweigern.</w:t>
      </w:r>
    </w:p>
    <w:p>
      <w:r>
        <w:rPr>
          <w:b/>
        </w:rPr>
        <w:t>E. 6.3</w:t>
      </w:r>
    </w:p>
    <w:p>
      <w:r>
        <w:t>Bezüglich seines Aufenthalts in Ungarn bringt er in der Befragung einzig vor, er habe in Ungarn kein Essen bekommen. Der Beschwerdeführer hat somit kein konkretes und ernsthaftes Risiko dargetan, die ungarischen Behörden würden sich weigern, ihn wieder aufzunehmen und seinen Antrag auf internationalen Schutz unter Einhaltung der Regeln der Verfahrensrichtlinie zu prüfen.</w:t>
      </w:r>
    </w:p>
    <w:p>
      <w:r>
        <w:rPr>
          <w:b/>
        </w:rPr>
        <w:t>E. 6.4</w:t>
      </w:r>
    </w:p>
    <w:p>
      <w:r>
        <w:t>Der Beschwerdeführer substantiiert somit nicht näher, inwiefern die Situation in Ungarn derart schlecht sein soll, dass dies in seinem Fall eine Verletzung der EMRK darstellen würde. Darüber hinaus sind den Akten keine Hinweise zu entnehmen, dass er im Falle einer Überstellung nach Ungarn in eine existentielle Notlage geraten würde, zumal es sich beim Beschwerdeführer nicht um eine besonders verletzliche Person handelt, sondern um einen gesunden jungen Mann. Somit gibt es keine konkreten Hinweise darauf, dass der Beschwerdeführer in Ungarn nicht Zugang zu einem rechtsstaatlichen Verfahren im Sinne des Dublin-Systems haben wird. Dass in seinem Fall staatsvertragliche Verpflichtungen durch Ungarn nicht respektiert und ihm der notwendige Schutz nicht gewährt würde, hat der Beschwerdeführer im Beschwerdeverfahren nicht einmal behauptet, geschweige denn bewiesen. Es liegen keine Anhaltspunkte vor, dass Ungarn seine staatsvertraglichen Verpflichtungen missachtet und der Beschwerdeführer unter Verletzung von Art. 3 EMRK einer menschenunwürdigen oder erniedrigenden Behandlung ausgesetzt wäre, oder dass das flüchtlingsrechtliche Non-Refoulement-Gebot verletzt würde. Für einen Selbsteintritt der Schweiz besteht keine Veranlassung.</w:t>
      </w:r>
    </w:p>
    <w:p>
      <w:r>
        <w:rPr>
          <w:b/>
        </w:rPr>
        <w:t>E. 7</w:t>
      </w:r>
    </w:p>
    <w:p>
      <w:r>
        <w:t>Die Vorinstanz ist somit zutreffend von der Zuständigkeit Ungarns ausgegangen und in Anwendung von Art. 31a Abs. 1 Bst. b AsylG auf das Asylgesuch nicht eingetreten.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w:t>
      </w:r>
    </w:p>
    <w:p>
      <w:r>
        <w:rPr>
          <w:b/>
        </w:rPr>
        <w:t>E. 8</w:t>
      </w:r>
    </w:p>
    <w:p>
      <w:r>
        <w:t>Zusammenfassend verletzt die angefochtene Verfügung kein Bundesrecht und ist auch sonst nicht zu beanstanden (Art. 106 AsylG). Die Beschwerde ist abzuweisen. Mit dem vorliegenden Urteil ist der Antrag auf Gewährung der aufschiebenden Wirkung gegenstandslos geworden.</w:t>
      </w:r>
    </w:p>
    <w:p>
      <w:r>
        <w:rPr>
          <w:b/>
        </w:rPr>
        <w:t>E. 9.1</w:t>
      </w:r>
    </w:p>
    <w:p>
      <w:r>
        <w:t>Das Gesuch um Gewährung der unentgeltlichen Rechtspflege ist abzuweisen, da die Begehren - wie sich aus den vorstehenden Erwägungen ergibt - als aussichtlos zu bezeichnen sind, weshalb die Voraussetzungen von Art. 65 Abs. 1 VwVG nicht erfüllt sind.</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