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E-6244/2013 vom 10. Dezember 2013</w:t>
      </w:r>
    </w:p>
    <w:p>
      <w:r>
        <w:t>Bundesverwaltungsgericht, 2013-12-10, FR</w:t>
      </w:r>
    </w:p>
    <w:p>
      <w:r>
        <w:rPr>
          <w:b/>
        </w:rPr>
        <w:t xml:space="preserve">Quelle: </w:t>
      </w:r>
      <w:r>
        <w:t>https://mcp.opencaselaw.ch/entscheid/bvger_E-6244_2013</w:t>
      </w:r>
    </w:p>
    <w:p>
      <w:r>
        <w:t>FR: TAF E-6244/2013 du 10 décembre 2013</w:t>
      </w:r>
    </w:p>
    <w:p>
      <w:r>
        <w:t>IT: TAF E-6244/2013 del 10 dicembre 2013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Il est renoncé à la perception de frais de procédure.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rPr>
          <w:b/>
        </w:rPr>
        <w:t>E. 4</w:t>
      </w:r>
    </w:p>
    <w:p>
      <w:r>
        <w:t>Le présent arrêt est adressé au mandataire des recourants, à l'ODM et à l'autorité cantonale concernée.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