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E-6227/2015 vom 12. Oktober 2015</w:t>
      </w:r>
    </w:p>
    <w:p>
      <w:r>
        <w:t>Bundesverwaltungsgericht, 2015-10-12, FR</w:t>
      </w:r>
    </w:p>
    <w:p>
      <w:r>
        <w:rPr>
          <w:b/>
        </w:rPr>
        <w:t xml:space="preserve">Quelle: </w:t>
      </w:r>
      <w:r>
        <w:t>https://mcp.opencaselaw.ch/entscheid/bvger_E-6227_2015</w:t>
      </w:r>
    </w:p>
    <w:p>
      <w:r>
        <w:t>FR: TAF E-6227/2015 du 12 octobre 2015</w:t>
      </w:r>
    </w:p>
    <w:p>
      <w:r>
        <w:t>IT: TAF E-6227/2015 del 12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E-6227/2015 Arrêt du 12 octobre 2015 Composition Sylvie Cossy, juge unique, avec l'approbation de Yanick Felley, juge ; Sandrine Michellod, greffière. Parties A._______, né le (...), Erythrée, (...), recourant, contre Secrétariat d'Etat aux migrations, Quellenweg 6, 3003 Berne, autorité inférieure. Objet Asile (non-entrée en matière / procédure Dublin) et renvoi ; décision du SEM du 17 septembre 2015 / N (...). Vu la demande d'asile déposée en Suisse par A._______ le 24 avril 2015, le procès-verbal d'audition sur ses données personnelles, du 8 mai 2015, au cours de laquelle le recourant a pu s'exprimer sur un éventuel transfert en Italie, la décision du 17 septembre 2015, notifiée le 29 septembre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1er octobre 2015, contre cette décision, la demande de dispense du paiement d'une avance sur les frais de procédure présumés dont il est assorti, la réception du dossier de première instance par le Tribunal administratif fédéral (ci-après : le Tribunal), le 5 octobre 2015, et considérant que le Tribunal, en vertu de l'art. 31 LTAF, connaît des recours contre les décisions au sens de l'art. 5 PA prises par les autorités mentionnées à l'art. 33 LTAF, que,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III-Verordnung, Das Europäische Asylzuständigkeitssystem, Vienne 2014, pt. 4 sur l'art. 7), qu'en vertu de l'art. 3 par. 2, 2ème partie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l'occurrence, l'intéressé aurait quitté son pays en octobre 2014 et aurait passé par le Soudan, où il aurait obtenu une carte de réfugié, et la Libye, avant d'embarquer pour un lieu inconnu, le 12 avril 2015, qu'il aurait, dans ce pays inconnu, fait un trajet de deux jours en voiture avant de prendre le train en direction de la Suisse, qu'il aurait été intercepté par les gardes-frontières le 22 avril 2015, à Chiasso, que le 26 juin 2015, le SEM a soumis aux autorités italiennes compétentes, dans le délai fixé à l'art. 21 par. 1 du règlement Dublin III, une requête aux fins de prise en charge, fondée sur l'art. 13 al.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le recourant a contesté ce point au motif qu'il avait choisi la Suisse pour déposer sa demande l'asile car ce pays respecte les droits de l'homme et qu'on y trouve sécurité et liberté ; qu'il pourrait avoir un avenir digne en Suisse tandis que les perspectives d'intégration seraient nulles en Italie et qu'il n'y connaîtrait personne,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et le fait qu'il ne connaîtrait personne en Italie ne remettent ainsi nullement en cause la compétence de cet Etat, que, partant, ce pays reste l'Etat responsable du traitement de sa demande d'asile, que le recourant fait valoir le non-respect des droits fondamentaux et les conditions d'accueil inadéquates des réfugiés et des requérants en Italie, ce qui le placerait dans une situation de pénibilité extrême, en cas de transfert dans ce pays,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Tarakhel contre Suisse du 4 novembre 2014, 29217/12 par. 114 et 115, par. 103 ; M.S.S. contre Belgique et Grèce du 21 janvier 2011, 30696/09),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situation en Grèce, la CourEDH a expressément admis que la structure et la situation générale du dispositif d'accueil en Italie ne sauraient constituer en soi un obstacle à tout renvoi de demandeurs d'asile vers ce pays (arrêt de la CourEDH A.S contre Suisse du 30 juin 2015, 39350/13 ; Tarakhel contre Suisse précité, par. 114 et 115 ; Mohammed Hussein contre Pays Bas et Italie du 2 avril 2013, 27725/10 ; M.S.S. contre Belgique et Grèce du 21 janvier 2011, 30696/09), que, dès lors, l'application de l'art. 3 par. 2 2e partie du règlement Dublin III ne se justifie pas, que, en application de la clause de souveraineté de l'art. 17 par. 1 du règlement Dublin III, le SEM peut décider d'entrer en matière sur une demande d'asile même lorsque la Suisse n'est pas l'Etat responsable selon les critères du règlement Dublin III, qu'il doit le faire lorsque le refus d'entrer en matière heurte la CEDH ou d'autres engagements de la Suisse, qu'il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qu'à cet égard, il dispose d'un pouvoir d'appréciation qu'il est tenu d'exercer conformément à la loi (arrêt du TAF E-641/2014 du 13 mars 2015 destiné à la publication), que, en l'espèce, l'intéressé n'a nullement démontré que les autorités italiennes refuseraient de le prendre en charge ou d'examiner sa demande de protection, en violation de la directive Procédure, qu'il n'a pas non plus apporté d'indices objectifs, concrets et sérieux qu'il serait lui-même privé durablement de tout accès aux conditions matérielles minimales d'accueil prévues par la directive Accueil, que ses allégations s'agissant des conditions de vie des réfugiés en Italie ne sauraient être prises en compte dans la mesure où elles ne le concernent pas directement, qu'à cet égard, n'ayant eu aucun contact avec les autorités de ce pays, dont il dit d'ailleurs ignorer le nom, et n'ayant déposé aucune demande d'asile en Italie, il ne peut inférer une incapacité des autorités à le prendre en charge,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la présomption de sécurité attachée au respect par l'Italie de ses obligations tirées du droit international public et du droit européen n'est donc pas renversée, une vérification plus approfondie et individualisée des risques n'étant pas nécessaire (Francesco Maiani / Constantin Hruschka, Le partage des responsabilités, entre confiance mutuelle et sécurité des demandeurs d'asile, in Asyl 2/11, p. 12 ss, spéc. p. 14), que, dans ces conditions, le transfert du recourant vers ce pays est conforme aux engagements de droit international de la Suisse, qu'il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qu'il a notamment tenu compte de tous les éléments allégués,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conformément à la loi (ATAF E-641/2014 du 13 mars 2015 consid. 8, destiné à publication), que, dans ces conditions, c'est à bon droit que le SEM n'est pas entré en matière sur la demande d'asile de l'intéressé,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la dispense du paiement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Sandrine Michellod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