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E-6227/2012 vom 17. Dezember 2012</w:t>
      </w:r>
    </w:p>
    <w:p>
      <w:r>
        <w:t>Bundesverwaltungsgericht, 2012-12-17, DE</w:t>
      </w:r>
    </w:p>
    <w:p>
      <w:r>
        <w:rPr>
          <w:b/>
        </w:rPr>
        <w:t xml:space="preserve">Quelle: </w:t>
      </w:r>
      <w:r>
        <w:t>https://mcp.opencaselaw.ch/entscheid/bvger_E-6227_2012</w:t>
      </w:r>
    </w:p>
    <w:p>
      <w:r>
        <w:t>FR: TAF E-6227/2012 du 17 décembre 2012</w:t>
      </w:r>
    </w:p>
    <w:p>
      <w:r>
        <w:t>IT: TAF E-6227/2012 del 17 dicembre 2012</w:t>
      </w:r>
    </w:p>
    <w:p>
      <w:pPr>
        <w:pStyle w:val="Heading2"/>
      </w:pPr>
      <w:r>
        <w:t>Regeste</w:t>
      </w:r>
    </w:p>
    <w:p>
      <w:r>
        <w:t>Nichteintreten auf Asylgesuch und Wegweisung (Dublin-Verfahren)</w:t>
      </w:r>
    </w:p>
    <w:p>
      <w:pPr>
        <w:pStyle w:val="Heading2"/>
      </w:pPr>
      <w:r>
        <w:t>Erwägungen</w:t>
      </w:r>
    </w:p>
    <w:p>
      <w:r>
        <w:rPr>
          <w:b/>
        </w:rPr>
        <w:t>E. 1</w:t>
      </w:r>
    </w:p>
    <w:p>
      <w:r>
        <w:t>Die Beschwerde wird abgewiesen.</w:t>
      </w:r>
    </w:p>
    <w:p>
      <w:r>
        <w:rPr>
          <w:b/>
        </w:rPr>
        <w:t>E. 2</w:t>
      </w:r>
    </w:p>
    <w:p>
      <w:r>
        <w:t>Das BFM wird für den Fall, dass die Überstellung des Beschwerdeführers vor dem (...) erfolgen sollte, angewiesen, die zuständigen italienischen Behörden frühzeitig über dessen Minderjährigkeit zu informieren, damit diese die notwendigen Massnahmen ergreifen können.</w:t>
      </w:r>
    </w:p>
    <w:p>
      <w:r>
        <w:rPr>
          <w:b/>
        </w:rPr>
        <w:t>E. 3</w:t>
      </w:r>
    </w:p>
    <w:p>
      <w:r>
        <w:t>Die Anträge auf Gewährung der unentgeltlichen Prozessführung und auf anwaltliche Rechtsverbeiständung im Sinne von Art. 65 Abs. 1 und 2 VwVG werden abgewiesen.</w:t>
      </w:r>
    </w:p>
    <w:p>
      <w:r>
        <w:rPr>
          <w:b/>
        </w:rPr>
        <w:t>E. 4</w:t>
      </w:r>
    </w:p>
    <w:p>
      <w:r>
        <w:t>Die Verfahrenskosten von Fr. 600.- werden dem Beschwerdeführer auferlegt. Dieser Betrag ist innert 30 Tagen ab Versand des Urteils zu Gunsten der Gerichtskasse zu überweisen.</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