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E-6225/2014 vom 1. April 2015</w:t>
      </w:r>
    </w:p>
    <w:p>
      <w:r>
        <w:t>Bundesverwaltungsgericht, 2015-04-01, FR</w:t>
      </w:r>
    </w:p>
    <w:p>
      <w:r>
        <w:rPr>
          <w:b/>
        </w:rPr>
        <w:t xml:space="preserve">Quelle: </w:t>
      </w:r>
      <w:r>
        <w:t>https://mcp.opencaselaw.ch/entscheid/bvger_E-6225_2014</w:t>
      </w:r>
    </w:p>
    <w:p>
      <w:r>
        <w:t>FR: TAF E-6225/2014 du 1 avril 2015</w:t>
      </w:r>
    </w:p>
    <w:p>
      <w:r>
        <w:t>IT: TAF E-6225/2014 del 1 aprile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E-6225/2014 Arrêt du 1er avril 2015 Composition William Waeber, juge unique, avec l'approbation d'Esther Karpathakis, juge, Isabelle Fournier, greffière. Parties A._______, née le (...), et son enfant B._______, (...), Congo (Kinshasa), représentée par (...), recourante, contre Secrétariat d'Etat aux migrations (SEM; anciennement Office fédéral des migrations, ODM), Quellenweg 6, 3003 Berne, autorité inférieure. Objet Asile (non-entrée en matière) et renvoi (Dublin) ; décision de l'ODM du 14 octobre 2014 / N (...). Vu la demande d'asile déposée en Suisse, le 21 juillet 2014, par A._______ (ci-après : la recourante), le résultat de la consultation du système central européen d'information sur les visas, dont il ressort qu'un visa Schengen de type C lui a été délivré le (...) février 2014 par les autorités italiennes, visa valable du (...) mars au (...) avril 2014, le procès-verbal de l'audition de l'intéressée, du 4 août 2014, au Centre d'enregistrement et de procédure d'Altstätten, lors de laquelle elle a, en particulier, déclaré être enceinte de (...) mois et, s'agissant de ses éventuelles objections à un transfert en Italie comme pays responsable de sa demande, a allégué avoir quitté son pays aidée par une organisation non gouvernementale et ne rien savoir des circonstances de l'obtention du visa dont l'auditeur lui avait parlé, visa dont se serait occupé l'époux d'une amie, la demande de prise en charge adressées par l'ODM (actuellement et ci-après: le SEM) aux autorités italiennes, le 13 août 2014, la décision du 14 octobre 2014, notifiée le 20 octobre suivant à l'intéressée, par laquelle le SEM, se fondant sur l'art. 31a al. 1 let. b de la loi sur l'asile (LAsi, RS 142.31), n'est pas entré en matière sur sa demande d'asile et a prononcé son transfert vers l'Italie, constatant l'absence d'effet suspensif à un éventuel recours, le courriel adressé par le SEM, le 16 octobre 2014, aux autorités italiennes, les informant que, faute de réponse de leur part à sa demande du 13 août 2014, elles étaient considérées comme ayant implicitement accepté leur responsabilité pour traiter la demande de protection de l'intéressée, le recours interjeté, le 24 octobre 2014, contre la décision du SEM, du 14 octobre 2014, dans lequel la recourante a essentiellement fait valoir qu'elle présentait, en raison de sa grossesse avancée, une vulnérabilité particulière justifiant de renoncer au transfert vu les défaillances existant en Italie quant aux conditions d'accueil des requérants d'asile, la demande d'octroi de l'effet suspensif dont il était assorti, la décision incidente du 29 octobre 2014, par laquelle le Tribunal administratif fédéral (ci-après: le Tribunal) a admis la demande d'octroi d'effet suspensif, la réponse du SEM au recours, du 4 décembre 2014, transmise à la recourante le 11 décembre suivant, dans laquelle le SEM a proposé le rejet du recours, la réplique de la recourante, du 7 janvier 2015, dans laquelle cette dernière a, en particulier, fait valoir le risque de se trouver avec son enfant en Italie dans des conditions d'hébergement indignes, la naissance de l'enfant de la recourante, le (...),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dans la présente cause, que l'intéressée a qualité pour recourir (cf. art. 48 al. 1 PA, applicable par renvoi de l'art. 37 LTAF), que le recours, interjeté dans la forme (cf. art. 52 al. 1 PA) et le délai (cf. art. 108 al. 2 LAsi) prescrits par la loi, est recevable,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décision du Conseil fédéral du 18 décembre 2013; RO 2013 5505; RS 0.142.392.680.01; art. 29a al. 1 de l'ordonnance 1 du 11 août 1999 sur l'asile relative à la procédure [OA 1, RS 142.311] et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art. 7 par. 1 du règlement Dublin III), que l'Etat responsable de l'examen d'une demande de protection internationale en vertu du règlement est notamment tenu de prendre en charge - dans les conditions prévues aux art. 21, 22 et 29 - le demandeur qui a introduit une demande dans un autre Etat membre (art. 18 par. 1 point a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les investigations entreprises par le SEM ont révélé, après consultation du système central européen d'information sur les visas, que la recourante avait obtenu un visa, délivré par les autorités italiennes, valable du (...) mars au (...) avril 2014, qu'en date du 13 août 2014, le SEM a dès lors soumis aux autorités italiennes compétentes une requête aux fins de prise en charge, fondée sur l'art. 12 par. 4 du règlement Dublin III, que, n'ayant pas répondu à cette demande dans le délai prévu par l'art. 22 par. 1 du règlement Dublin III, l'Italie est réputée l'avoir acceptée (cf. art. 22 par. 7 du règlement Dublin III), que, partant, l'Italie est l'Etat responsable du traitement de la demande d'asile de la recourante, que celle-ci ne conteste d'ailleurs pas la responsabilité de l'Italie, en application des critères du règlement Dublin III,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arrêts de la CourEDH T. contre Suisse du 4 novembre 2014, requête n° 29217/12, par. 106-115 ; M.S.S. contre Belgique et Grèce du 21 janvier 2011, requête n° 30696/09), ni que les manques affectant les conditions d'accueil des demandeurs entraînent un risque de traitement inhumain ou dégradant au sens de l'art. 4 de la Charte UE (cf. art. 3 par. 2 2ème phrase du règlement Dublin III), que ce pays est lié par cette charte, et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peut être renversée en présence de défaillances systémiques (cf. arrêt T. contre Suisse précité, par. 103), que s'agissant de l'Italie, ces conditions ne sont pas réalisées (cf. arrêt T. contre Suisse précité, par. 114-115), si bien que l'application de l'art. 3 par. 2 du règlement Dublin III ne se justifie pas, que la présomption, selon laquelle l'Etat en cause respecte l'art. 3 CEDH peut aussi être valablement réfutée en présence de motifs sérieux et avérés de croire que la personne, objet de la mesure de renvoi, courra un risque réel de subir des traitements contraires à cette disposition, que l'Etat requérant doit, dans cette hypothèse, examiner de manière approfondie et individualisée la situation de la personne intéressée, et renoncer au transfert si le risque est avéré, en application de l'art. 17 par. 1 du règlement Dublin III (ancien art. 3 par. 2 du règlement Dublin II [arrêt T. contre Suisse précité, par. 104]), que, dans l'arrêt T. contre Suisse précité,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(par. 122), qu'en l'occurrence, dans sa décision du 14 octobre 2014, le SEM a, en particulier, retenu que l'Italie avait transposé les normes européennes concernant en particulier l'accueil des demandeurs d'asile, que la recourante pouvait s'adresser, le cas échéant, à des oeuvres caritatives sur place pour solliciter de l'aide et qu'il pouvait être présumé que l'Italie disposait des structures médicales appropriées au cas où elle nécessitait des soins particuliers en raison de sa grossesse, que, dans sa détermination du 4 décembre 2014, le SEM, prié de prendre position en particulier en rapport avec l'arrêt de la CourEDH T. contre Suisse précité, a indiqué, d'une part, que les autorités cantonales responsables du transfert devaient tenir compte de l'état de grossesse lors de la détermination des modalités du transfert et que, de pratique constante, aucun transfert n'était effectué lorsque la grossesse était avancée (plus de huit mois) ou immédiatement après la naissance de l'enfant, qu'il a précisé que, suite à l'arrêt précité de la CourEDH, il n'entreprenait pas de transferts vers l'Italie de parents accompagnés d'enfants sans avoir reçu au préalable les garanties explicites et nécessaires, ajoutant qu'il s'agissait là de modalités de transfert et non pas d'une condition pour le prononcé d'une décision de renvoi, qu'il a soutenu que, dès lors qu'il veillerait à obtenir en temps opportun de l'Italie les garanties prévues et que celles-ci seraient à disposition au moment du transfert, il n'existait aucun indice concret selon lequel la recourante et l'enfant à naître se retrouveraient dans une situation de détresse une fois transférés, que, contrairement à la position soutenue par le SEM, le Tribunal a indiqué, dans un arrêt de principe du 12 mars 2015 rendu en la cause E-6629/2014, que l'existence de garanties de la part de l'Italie d'un hébergement conforme aux besoins particuliers des enfants et au respect de l'unité familiale n'était pas une simple modalité de mise en oeuvre du transfert, mais une condition matérielle de la conformité du transfert aux engagements de la Suisse relevant du droit international, qu'elle est donc soumise à un contrôle juridictionnel, que ce contrôle ne saurait être considéré comme valablement exercé s'il doit se limiter à reconnaître de manière toute générale la licéité d'un futur transfert sous réserve du respect des conditions qu'il doit remplir pour être conforme au droit international, que des déclarations générales d'intention de la part des autorités italiennes ou du SEM ne suffisent pas, que, bien plus, le SEM doit disposer, au moment du prononcé de sa décision, d'une garantie concrète et individuelle de possibilité d'hébergement dans une structure adéquate dès l'arrivée en Italie des personnes concernées et de respect de l'unité familiale, que, toujours selon cet arrêt, cette garantie doit comprendre en particulier les données des personnes concernées permettant de les identifier, y compris l'âge des enfants concernés, qu'en l'espèce, le SEM n'a reçu aucune garantie des autorités italiennes satisfaisant à ces exigences jurisprudentielles, que, par conséquent, le Tribunal ne saurait actuellement confirmer la licéité du transfert de la recourante et de son enfant en Italie au regard de l'art. 3 CEDH (cf. ATAF 2010/45 consid. 7.2), que si le SEM entend rendre à l'encontre de la recourante et de son enfant une nouvelle décision de refus d'entrer en matière et de transfert en Italie, il lui appartiendra, au préalable, d'obtenir des autorités italiennes une garantie individuelle, concrète et suffisante, qu'à leur arrivée en Italie, l'intéressée et son enfant seront accueillis dans des structures et des conditions adaptées et assurant la préservation de l'unité familiale, conformément à l'arrêt du Tribunal E-6629/2014 du 12 mars 2015 (consid. 4.3 et jurisprudence citée), que, sans préjuger de la pertinence de cet allégué dans le cadre de la procédure Dublin ni de sa compatibilité avec les précédentes déclarations de l'intéressée, le SEM est rendu attentif à l'élément nouveau avancé par la recourante dans sa dernière écriture, du 7 janvier 2015, selon laquelle le père biologique de son enfant se trouverait en Suisse, que, cela dit, le recours doit, au vu de ce qui précède, être admis en raison de l'établissement incomplet des faits pertinents (cf. art. 106 al. 1 let. b LAsi), que la décision du 14 octobre 2014 est donc annulée et la cause renvoyée à l'autorité intimée pour instruction complémentaire et nouvelle décision, au sens des considérants, que, s'avérant manifestement fondé, le recours est admis dans une procédure à juge unique, avec l'approbation d'un second juge (cf. art. 111 let. e LAsi), que le présent arrêt n'est motivé que sommairement (cf. art. 111a al. 2 LAsi), que, vu l'issue de la cause, il n'est pas perçu de frais de procédure (cf. art. 63 al. 1 et 2 PA), que conformément à l'art. 7 al. 1 et 2 du règlement du 21 février 2008 concernant les frais, dépens et indemnités fixés par le Tribunal administratif fédéral (FITAF, RS 173.320.2), la recourante, qui a eu gain de cause et qui est représentée par un mandataire, a droit à des dépens, qu'à défaut de décompte de prestations de la mandataire de la recourante, les dépens sont fixés sur la base du dossier (cf. art. 14 al. 2 du règlement du 21 février 2008 concernant les frais, dépens et indemnités fixés par le Tribunal administratif fédéral [FITAF, RS 173.320.2]), qu'ils sont en l'occurrence arrêtés à 500 francs, le Tribunal administratif fédéral prononce : 1. Le recours est admis. 2. La décision du 14 octobre 2014 est annulée et la cause renvoyée au SEM pour instruction complémentaire et nouvelle décision, au sens des considérants. 3. Il n'est pas perçu de frais de procédure. 4. Le SEM versera à la recourante le montant de 500 francs à titre de dépens. 5. Le présent arrêt est adressé à la recourante, au SEM et à l'autorité cantonale compétente.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