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E-6224/2015 vom 7. Oktober 2015</w:t>
      </w:r>
    </w:p>
    <w:p>
      <w:r>
        <w:t>Bundesverwaltungsgericht, 2015-10-07, FR</w:t>
      </w:r>
    </w:p>
    <w:p>
      <w:r>
        <w:rPr>
          <w:b/>
        </w:rPr>
        <w:t xml:space="preserve">Quelle: </w:t>
      </w:r>
      <w:r>
        <w:t>https://mcp.opencaselaw.ch/entscheid/bvger_E-6224_2015</w:t>
      </w:r>
    </w:p>
    <w:p>
      <w:r>
        <w:t>FR: TAF E-6224/2015 du 7 octobre 2015</w:t>
      </w:r>
    </w:p>
    <w:p>
      <w:r>
        <w:t>IT: TAF E-6224/2015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E-6224/2015 Arrêt du 7 octobre 2015 Composition William Waeber, juge unique, avec l'approbation de Gérard Scherrer, juge ; Thierry Leibzig, greffier. Parties A._______, né le (...), Erythrée, (...), recourant, contre Secrétariat d'Etat aux migrations (SEM), Quellenweg 6, 3003 Berne, autorité inférieure. Objet Asile (non-entrée en matière / procédure Dublin) et renvoi ; décision du SEM du 18 septembre 2015 / N (...). Vu la demande d'asile déposée en Suisse par A._______ (ci-après : le recourant), le 15 juin 2015, le procès-verbal de l'audition du 22 juin 2015, la décision du 18 septembre 2015 (notifiée le 30 septembre suivant), par laquelle le SEM, faisant application de l'art. 31a al. 1 let. b LAsi (RS 142.31), n'est pas entré en matière sur la demande d'asile de l'intéressé, a prononcé son transfert vers l'Italie et a ordonné l'exécution de cette mesure, constatant l'absence d'effet suspensif à un éventuel recours, recours interjeté, le 1er octobre 2015, contre cette décision, le rapport médical annexé au recours, daté du même jour, la demande de dispense d'avance des frais de procédure dont le recours est assorti, la réception du dossier de première instance par le Tribunal administratif fédéral (ci-après : le Tribunal), le 5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état au 1er février 2014,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qu'il aurait quitté l'Erythrée en 2014 à destination de l'Ethiopie, avant de continuer son voyage vers la Libye, en transitant par le Soudan ; qu'il aurait ensuite pris un bateau pour l'Italie et aurait débarqué à B._______, début-juin 2015 ; qu'à son arrivée dans ce pays, les autorités italiennes auraient enregistré ses données personnelles et pris sa photographie, mais non ses empreintes digitales ; qu'après huit jours passés en Italie, il aurait poursuivi son voyage et serait entré irrégulièrement en Suisse (cf. procès-verbal d'audition du 22 juin 2015, point 5.02. p. 6), qu'en date du 30 juin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ce point n'est pas contesté, que l'Italie est liée par la CharteUE,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dans ces conditions, l'application de l'art. 3 par. 2 du règlement Dublin III ne se justifie pas en l'espèce, que le SEM est dès lors arrivé à bon droit à la conclusion que l'Italie était l'Etat responsable pour traiter la demande d'asile du recourant, selon les critères du règlement Dublin III, qu'en écho à ses propos tenus lors de son audition, l'intéressé, à l'appui de son pourvoi, s'est toutefois opposé à son transfert vers l'Italie, en raison de la situation difficile qui y règne pour les requérants d'asile,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arrêt du Tribunal E-641/2014 du 13 mars 2015 consid. 8.2 [prévu à la publication] ; ATAF 2012/4 consid. 2.4 ; 2011/9 consid. 4.1 ; 2010/45 consid. 5, 7.2, 8.2, 10.2), que, dans le cas particulier, il n'y a aucune raison d'admettre que les autorités italiennes failliraient à leur obligation d'examen d'une demande de protection, en violation de la directive Procédure, si le recourant y déposait une demande d'asile, que, selon ses déclarations, la recourant a quitté l'Italie après y être demeuré quelques jours seulement, sans y avoir déposé de demande de protection ; qu'il n'a ainsi pas donné la possibilité aux autorités italiennes d'enregistrer sa demande, ni de se prononcer sur ses motifs d'asile, qu'il lui appartiendra donc, à son retour en Italie, de se conformer aux instructions qui lui seront données et de s'annoncer auprès des autorités italiennes compétentes immédiatement à son arrivée, que s'agissant des conditions d'accueil et de vie en Italie, rien n'indique que l'intéressé ne sera pas en mesure de bénéficier des ressources disponibles dans ce pays pour les demandeurs d'asile ou que, en cas de difficultés sérieuses, les autorités italiennes ne réagiraient pas de manière appropriée, que le recourant n'a fourni aucun élément objectif, concret et sérieux démontrant l'existence d'un risque réel que les autorités italiennes refuseraient de le prendre en charge, en violation de la directive Accueil, ou qu'il serait lui-même privée durablement de tout accès aux conditions matérielles minimales d'accueil prévues par cette directive, que, de plus, il n'a pas avancé d'éléments suffisamment concrets et individuels démontrant qu'en cas de transfert, il serait personnellement exposé au risque que ses besoins existentiels minimaux ne soient pas satisfaits, et ce de manière durable, sans perspective d'amélioration, au point qu'il faudrait renoncer à son transfert, qu'il n'a pas davantage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qu'en définitive, il n'a pas établi que ses conditions d'existence en Italie revêtiraient un tel degré de pénibilité et de gravité qu'elles seraient constitutives d'un traitement contraire à l'art. 3 CEDH ou à l'art. 3 Conv. torture, qu'à l'appui de son recours, l'intéressé a également joint un rapport médical du (...) 2015, sans le commenter d'aucune manière, qu'il en ressort principalement que, suite à une oesogastroduodénoscopie effectuée récemment, une gastrite chronique à Helicobacter pylori a été mise en évidence chez l'intéressé, que cette affection fait actuellement l'objet d'une prise en charge thérapeutique en Suisse, entamée le (...) 2015, qu'une nouvelle consultation a été fixée deux semaines après le début du traitement, afin d'en déterminer les résultats et l'efficacité, que le médecin du recourant recommande en outre que le patient puisse demeurer en Suisse encore six mois au moins, afin de poursuivre les investigations liées à ses troubles digestifs, ainsi que le traitement médical entrepris, qu'à cet égard, il sied de rappeler que, selon la jurisprudence de la CourEDH (cf. arrêt du 27 mai 2008 N. contre Royaume-­Uni,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le dossier ne fait apparaître aucun trouble psychique ou physique d'une gravité telle que son transfert en Italie serait illicite, au sens restrictif de la jurisprudence précitée, qu'il ne ressort aucunement des déclarations de l'intéressé ou du rapport médical versé au dossier qu'il ne serait pas en mesure de voyager ou que son transfert représenterait un danger concret pour sa santé, que le diagnostic posé dans le rapport médical du (...) 2015 consiste en une gastrite chronique à Helicobacter pylori, nécessitant un traitement médicamenteux (trithérapie) ainsi qu'un suivi médical, qu'hormis le diagnostic posé, le rapport médical précise que l'état général de l'intéressé est satisfaisant et que les résultats du laboratoire sont normaux, que les informations figurant dans ledit rapport, selon lesquelles le recourant s'est plaint de vomissements depuis le début d'année, avec parfois présence de sang, et qu'il a été victime d'un accident en Erythrée, relèvent de l'anamnèse, qu'à cet égard, force est de constater que l'intéressé n'a étrangement fait valoir aucun problème médical dans le cadre de son audition sommaire, qu'au contraire, interrogé spécifiquement à ce sujet, il a affirmé être en bonne santé (cf. procès-verbal de l'audition du 22 juin 2015, point 8.02 p. 7), qu'il a également déclaré qu'il ne s'était rendu ni chez un médecin ni dans un hôpital durant son bref séjour en Italie (cf. idem, point 5.02 p. 9), qu'entendu sur ses éventuelles objections à un transfert vers ce pays, il n'a fait valoir aucun motif d'ordre médical et a seulement précisé qu'il ne souhaitait pas y retourner, car l'Italie n'offrait ni formation ni travail, et qu'il n'y avait rien pour lui là-bas (cf. ibidem, point 8.01 p. 7), que, quoi qu'il en soit, le rapport médical produit ne permet pas, en l'état, de retenir que les atteintes à la santé du recourant seraient d'une gravité telle qu'elles nécessiteraient de manière impérative la poursuite en Suisse du suivi en cours, sous peine de mettre sa vie ou sa santé gravement en danger et de rendre son transfert illicite, que,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que, dans ces conditions, les affections médicales du recourant pourront être traitées en Italie, que ce pays dispose de structures médicales similaires à celles existant en Suisse, étant cependant souligné qu'il apparaît judicieux de terminer en Suisse le traitement lié à la gastrite actuelle (soins aigus), que les investigations liées aux troubles digestifs de l'intéressé, tels qu'ils ressortent de son anamnèse, pourront également être reprises en Italie, celles-ci ne nécessitant pas de prise en charge à ce point particulière qu'elle ne pourrait pas être poursuivie dans ce pays, que le recourant n'a pas établi, ni d'ailleurs rendu vraisemblable, que les autorités italiennes, une fois informées de son état de santé, refuseraient de lui accorder les soins dont il aurait besoin ou ne lui assureraient pas l'encadrement médical requis, au point que son existence ou sa santé seraient gravement mises en danger (ATAF 2010/45 consid. 7.6.4), qu'il est rappelé à ce titre que les autorités suisses fixent, en concertation avec les autorités italiennes, les modalités et la date du transfert, que pour ne pas mettre en péril l'efficacité d'un éventuel traitement en cours, la date de ce transfert doit être convenue de manière cohérente, que, le cas échéant, il incombera aux autorités suisses de transmettre sous une forme appropriée aux autorités italiennes les renseignements permettant une éventuelle prise en charge médicale spécifique (cf. art. 31 et 32 du règlement Dublin III), qu'ainsi, il est garanti que l'intéressé ne sera pas transféré en Italie sans que les autorités italiennes aient été préalablement informées de sa situation médicale, que, dans ces circonstances, aucun élément ne permet de penser que le recourant sera privé du soutien et des structures offertes par l'Italie, que si, malgré cette appréciation du risque, il devait être contraint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qu'au vu de ce qui précède, le transfert du recourant vers l'Italie ne heurte aucune obligation de la Suisse fondée sur le droit international et s'avère licite,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arrêt du Tribunal E-641/2014 précité, consid. 6 à 8), qu'en l'occurrence, il ressort de la décision attaquée que le SEM a fait usage de son pouvoir d'appréciation, en se fondant sur les éléments qui lui étaient connus, que cette autorité n'a commis ni excès ni abus de son large pouvoir d'appréciation en refusant d'admettre l'existence de raisons humanitaires au sens de l'art. 29a al. 3 OA 1 en combinaison avec l'art. 17 par. 1 du règlement Dublin III (cf. arrêt du Tribunal E-641/2014 précité, consid. 8), que l'Italie demeure ainsi l'Etat responsable de l'examen de la demande d'asile du recourant, et est tenue - en vertu de l'art. 13 par. 1 du règlement Dublin III - de le prendre en charge, dans les conditions prévues aux art. 21, 22 et 29 dudit règlement, que, dans ces conditions, c'est à bon droit que le SEM n'est pas entré en matière sur la demande d'asile du recourant,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la dispense du paiement d'avance des frais de procédure est sans objet,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Le greffier : William Waeber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