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E-6221/2015 vom 7. Oktober 2015</w:t>
      </w:r>
    </w:p>
    <w:p>
      <w:r>
        <w:t>Bundesverwaltungsgericht, 2015-10-07, FR</w:t>
      </w:r>
    </w:p>
    <w:p>
      <w:r>
        <w:rPr>
          <w:b/>
        </w:rPr>
        <w:t xml:space="preserve">Quelle: </w:t>
      </w:r>
      <w:r>
        <w:t>https://mcp.opencaselaw.ch/entscheid/bvger_E-6221_2015</w:t>
      </w:r>
    </w:p>
    <w:p>
      <w:r>
        <w:t>FR: TAF E-6221/2015 du 7 octobre 2015</w:t>
      </w:r>
    </w:p>
    <w:p>
      <w:r>
        <w:t>IT: TAF E-6221/2015 del 7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E-6221/2015 Arrêt du 7 octobre 2015 Composition François Badoud, juge unique, avec l'approbation de Thomas Wespi, juge ; Beata Jastrzebska, greffière. Parties A._______, né le (...), Erythrée, (...), recourant, contre Secrétariat d'Etat aux migrations (SEM), Quellenweg 6, 3003 Berne, autorité inférieure. Objet Asile (non-entrée en matière / procédure Dublin) et renvoi ; décision du SEM du 22 septembre 2015 / N (...). Vu la demande d'asile déposée en Suisse par A._______ en date du 16 juin 2015, la décision du 22 septembre 2015 (notifiée le 30 septembre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1er octobre 2015, contre cette décision, la demande de dispense du versement d'une avance sur les frais de procédure dont il est assorti, la réception du dossier de première instance par le Tribunal administratif fédéral (ci-après: le Tribunal), le 5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avoir franchi irrégulièrement la frontière italienne, le 9 juin 2015, qu'en date du 16 juillet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fait cependant valoir qu'en cas de transfert en Italie, il devrait faire face à de grosses difficultés économiques et sociales en raison de l'incapacité de ce pays à faire face à un grand afflux des requérants d'asile,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que cela dit, le SEM a correctement examiné s'il y avait lieu d'appliquer la clause de souveraineté citée à l'art. 17 par. 1 du règlement Dublin III, qu'aucun élément ressortant du dossier ou de l'acte de recours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tendant à la dispense du versement d'une avance sur les frais de procédure présumés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