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E-6219/2016 vom 19. Oktober 2016</w:t>
      </w:r>
    </w:p>
    <w:p>
      <w:r>
        <w:t>Bundesverwaltungsgericht, 2016-10-19, FR</w:t>
      </w:r>
    </w:p>
    <w:p>
      <w:r>
        <w:rPr>
          <w:b/>
        </w:rPr>
        <w:t xml:space="preserve">Quelle: </w:t>
      </w:r>
      <w:r>
        <w:t>https://mcp.opencaselaw.ch/entscheid/bvger_E-6219_2016</w:t>
      </w:r>
    </w:p>
    <w:p>
      <w:r>
        <w:t>FR: TAF E-6219/2016 du 19 octobre 2016</w:t>
      </w:r>
    </w:p>
    <w:p>
      <w:r>
        <w:t>IT: TAF E-6219/2016 del 19 ottobre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E-6219/2016 Arrêt du 19 octobre 2016 Composition François Badoud (président du collège), Sylvie Cossy, Gabriela Freihofer, juges, Beata Jastrzebska, greffière. Parties A._______, née le (...), son fils B._______, né le (...), Somalie, représentés par Nicole Michel, Centre Suisses-Immigrés (C.S.I.), (...), recourants, contre Secrétariat d'Etat aux migrations (SEM), Quellenweg 6, 3003 Berne, autorité inférieure. Objet Asile (non-entrée en matière / procédure Dublin) et renvoi ; décision du SEM du 28 septembre 2016 / N (...). Vu la demande d'asile déposée en Suisse par A._______ accompagnée de son fils B._______, en date du 16 juin 2016, la décision du 28 septembre 2016 (notifiée, le 3 octobre 2016), par laquelle le SEM, se fondant sur l'art. 31a al. 1 let. b LAsi (RS 142.31), n'est pas entré en matière sur cette demande et a prononcé le transfert de l'intéressée et de son fils vers l'Italie, le recours interjeté, le 10 octobre 2016, contre cette décision, les demandes d'octroi de l'effet suspensif et de dispense du paiement d'une avance des frais de procédure dont il est assorti, la réception du dossier de première instance par le Tribunal administratif fédéral (ci-après: le Tribunal), le 12 octobre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l'interesse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intéressés ont franchi irrégulièrement la frontière d'un Etat Dublin, en l'occurrence l'Italie, le 31 mai 2016, qu'en date du 12 juillet 2016, le SEM a dès lors soumis aux autorités italiennes compétentes, dans les délais fixés à l'art. 21 par. 1 du règlement Dublin III, une requête aux fins de prise en charge, fondée sur l'art. 13 par. 1 du règlement Dublin III, que, le 16 septembre suivant, lesdites autorités ont expressément accepté de prendre en charge l'intéressée et son fils, sur la base de cette même disposition, que dans la communication émise à cet effet, elles ont identifié les intéressés comme membres d'une seule et même famille (« nucleo familiare »), que l'Italie a ainsi reconnu sa compétence pour traiter la demande d'asile de la recourante et de son fils, que ce point n'est pas contesté, que l'intéressée fait cependant valoir, rapport de l'Organisation suisse d'aide aux réfugiés (OSAR) à l'appui, qu'en cas de son transfert en Italie, elle sera confrontée à de grosses difficultés économiques et sociales en raison de l'incapacité de ce pays à faire face à un grand afflux de requérants d'asile, qu'elle craint d'être livrée à elle-même et de se retrouver dans une situation d'insécurité, mettant en danger sa vie et celle de son enfant, que le retour en Italie l'exposerait donc au risque d'être privée de ressources et de connaître des conditions de vie indignes, ce qui constituerait une violation de l'art. 3 de la convention du 4 novembre 1950 de sauvegarde des droits de l'homme et des libertés fondamentales (CEDH, RS 0.101), qu'en l'espèce toutefois, il n'y pas lieu de retenir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liée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la recourante n'a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Conditions d'accueil en Italie. A propos de la situation actuelle des requérant-e-s d'asile et des bénéficiaires d'une protection, en particulier de celles et ceux de retour en Italie dans le cadre de Dublin, août 2016),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la CourEDH l'a encore confirmé dans des affaires plus récentes (cf. A.S. c. Suisse du 30 juin 2015, n° 39350/13, par. 36 ; A.M.E. c. Pays Bas du 13 janvier 2015, n° 51428/10 ; décision sur la recevabilité N.A. et autres c. Dannemark du 28 juin 2016, n° 15636/16, par. 27), que dans ces conditions, l'application de l'art. 3 par. 2 du règlement Dublin III ne se justifie pas en l'espèce, qu'en outre, l'intéressée n'a pas apporté d'indices objectifs, concrets et sérieux qu'en Italie, elle serait privée durablement de tout accès aux conditions matérielles minimales d'accueil au point qu'il faudrait renoncer à son transfert, que cela dit, en l'espèce, la recourante est accompagnée de son enfant, que ce fait implique de vérifier, conformément à l'arrêt Tarakhel c. Suisse précité, si les autorités suisses ont obtenu des autorités italiennes la garantie d'une prise en charge respectant l'unité de la famille des personnes devant être transférées (par. 122), que cet examen doit se faire également à la lumière de la jurisprudence du Tribunal selon laquelle l'existence de garanties de la part de l'Italie d'une prise en charge conforme au respect de l'unité familiale n'est pas une simple modalité de mise en oeuvre du transfert, mais une condition matérielle de la conformité du transfert aux engagements de la Suisse relevant du droit international, soumise à un contrôle juridictionnel (cf. ATAF 2015/4), que, concrètement, cela implique qu'au moment du prononcé de sa décision, le SEM doit disposer d'une garantie des autorités italiennes, concrète et individuelle, du respect de l'unité de la famille et de la possibilité d'hébergement des personnes transférées dans une structure adéquate, que s'agissant des garanties à fournir, pour sa part, l'Italie a, par circulaires des 2 février et 8 juin 2015, informé les Etats Dublin que toute famille avec enfants sera prise en charge dans un hébergement conforme à ses besoins particuliers et dans le respect de l'unité familiale, que par ailleurs, elle a établi une liste de programmes de structures d'accueil relevant du Système de protection en faveur des requérants d'asile et réfugiés (SPRAR), auprès desquelles des places ont été réservées pour l'hébergement de familles avec enfants mineurs, devant être transférées en Italie en application du règlement Dublin III, que, dans une nouvelle circulaire du 15 février 2016, l'Italie a fourni une liste actualisée des projets SPRAR, que cette manière de procéder a été jugée conforme aux exigences requises en matière de prise en charge adéquate des requérants d'asile, membres d'une même famille (cf. l'arrêt du Tribunal administratif fédéral D-6358/2015 du 7 avril 2016), que s'agissant du cas d'espèce, dans sa réponse du 16 septembre 2016, à la demande de prise en charge du SEM, l'Italie a clairement identifié A._______ et B._______ comme membres d'une seule et même famille (« mother » et « son ») et a garanti leur prise en charge conformément au respect de l'unité de la famille, qu'elle a en outre déclaré que les prénommés allaient être accueillis conformément à la circulaire du 8 juin 2015, que cette réponse individuelle, mise en lien avec les garanties générales données par l'Italie dans les circulaires précitées, satisfait aux exigences de la jurisprudence précitée, tant internationale que suisse (cf. Tarakhel c. Suisse ; l'ATAF 2015/4 ; D-6358/2015 du 7 avril 2016, précités), que la décision du SEM n'est donc frappée d'aucune irrégularité sur ce point, que l'intéressée fait encore valoir que son état de santé s'oppose à son transfert en Italie, que l'état de son fils serait également très fragile, l'enfant souffrant, selon ses dires, d'un retard important de développement, qu'en ce qui concerne l'intéressée, le certificat médical daté du 7 octobre 2016, indique qu'elle présente un diabète « pas encore équilibré » qui nécessite une suite de traitement et un contrôle régulier, que s'agissant des personnes touchées dans leur santé, il y a lieu de rappeler que selon la jurisprudence de la CourEDH (cf. arrêt de la CourEDH N. contre Royaume­Uni du 27 mai 2008, 26565/05), leur retour forcé n'est susceptible de constituer une violation de l'art. 3 CEDH que si l'intéressé se trouve à un stade de sa maladie avancé et terminal, au point que sa mort apparaît comme une perspective proche (cf. aussi ATAF 2011/9 consid. 7.1), que cette situation vise des cas très exceptionnels, en ce sens que la personne en question doit connaître un état à ce point altéré que l'hypothèse de son rapide décès après le retour confine à la certitude, qu'en l'espèce, le problème invoqué par l'intéressée, bien qu'il nécessite un encadrement médical, n'apparaît pas grave au point de constituer un obstacle à son transfert, qu'il en va de même du prétendu trouble affectant son enfant, d'ailleurs non étayé par un quelconque document médical, qu'en tout état de cause, contrairement à ce qu'elle affirme, l'intéressée pourra être suivie en Italie, ce pays disposant de structures adéquates pour remédier au trouble dont elle est atteinte, qu'il en va de même de son fils qui pourra trouver en Italie l'encadrement médical adéquat, qu'en effet, cet Etat reste liée par la directive n° 2003/9/CE du Conseil du 27 janvier 2003 relative à des normes minimales pour l'accueil des demandeurs d'asile dans les Etats membres (JO L 31/18 du 6.02.2003 ; également appelée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15 par. 1 et 2 de ladite directive), qu'en l'espèce, au vu des pièces figurant au dossier, rien ne permet d'admettre que l'Italie refuserait ou renoncerait à une prise en charge médicale adéquate dans le cas de la recourante, en particulier après que celle-ci y aura introduit une demande d'asile, que sur ce point, il y a encore lieu de souligner que dans leur communication du 16 septembre 2016, les autorités italiennes ont expressément requis d'être informées de tout problème médical qui affecterait les intéressés, que ce faisant, elles ont démontré avoir traité le cas d'espèce avec la diligence commandée par les circonstances, que toutefois, si, malgré ces précautions, pour une raison ou une autre, la recourante devait être contrainte, après son retour en Italie, à mener une existence non conforme à la dignité humaine, ou si elle devait estimer que ce pays viole les obligations d'assistance à son encontre, notamment en ce qui concerne l'octroi d'un encadrement médical adéquat à elle-même ou à son enfant, il lui appartiendra de faire valoir ses droits directement auprès des autorités italiennes, que cela dit, en l'occurrence,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la demande d'asile de l'intéressée,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qu'il est renoncé à un échange d'écritures (cf. art. 111a al. 1 et 2 LAsi), que dans la mesure où il a été immédiatement statué sur le fond, la requête tendant à l'octroi de l'effet suspensif est sans objet, qu'il en va de même de la requête tendant à la dispense du paiement d'avance des frais de procédure, que, vu l'issue de la cause, il y a lieu de mettre les frais de procédure à la charge de la recourante, conformément aux art. 63 al. 1 PA et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