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E-6217/2015 vom 7. Oktober 2015</w:t>
      </w:r>
    </w:p>
    <w:p>
      <w:r>
        <w:t>Bundesverwaltungsgericht, 2015-10-07, FR</w:t>
      </w:r>
    </w:p>
    <w:p>
      <w:r>
        <w:rPr>
          <w:b/>
        </w:rPr>
        <w:t xml:space="preserve">Quelle: </w:t>
      </w:r>
      <w:r>
        <w:t>https://mcp.opencaselaw.ch/entscheid/bvger_E-6217_2015</w:t>
      </w:r>
    </w:p>
    <w:p>
      <w:r>
        <w:t>FR: TAF E-6217/2015 du 7 octobre 2015</w:t>
      </w:r>
    </w:p>
    <w:p>
      <w:r>
        <w:t>IT: TAF E-6217/2015 del 7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E-6217/2015 Arrêt du 7 octobre 2015 Composition François Badoud, juge unique, avec l'approbation de Markus König, juge ; Beata Jastrzebska, greffière. Parties A._______, né le (...), Erythrée, (...), recourant, contre Secrétariat d'Etat aux migrations (SEM), Quellenweg 6, 3003 Berne, autorité inférieure. Objet Asile (non-entrée en matière / procédure Dublin) et renvoi ; décision du SEM du 18 septembre 2015 / N (...). Vu la demande d'asile déposée en Suisse par A._______ en date du 8 juillet 2015, la décision du 18 septembre 2015 (notifiée le 1er octobre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1er octobre 2015, contre cette décision, la demande de dispense de l'avance des frais de procédure dont il est assorti, la réception du dossier de première instance par le Tribunal administratif fédéral (ci-après: le Tribunal), le 5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le mémoire de recours apparaît comme étant définitif et que l'état de fait est complet (cf. Jurisprudence et informations de la Commission suisse de recours en matière d'asile [JICRA] 1997 n° 13 et 1996 n° 19),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avoir franchi irrégulièrement la frontière italienne, le 30 juin 2015, qu'en date du 16 juillet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fait cependant valoir qu'en cas de transfert en Italie, il devrait faire face à de grosses difficultés économiques et sociales en raison de l'incapacité de ce pays à faire face à un grand afflux des requérants d'asile,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dans ces conditions, l'application de l'art. 3 par. 2 du règlement Dublin III ne se justifie pas en l'espèce, que cela dit, le SEM a correctement examiné s'il y avait lieu d'appliquer la clause de souveraineté citée à l'art. 17 par. 1 du règlement Dublin III, qu'aucun élément ressortant du dossier ou de l'acte de recours ne permet de remettre en cause son appréciation, qu'au surplus, il incombe à l'intéressé, qui n'a pas encore déposé en Italie de demande d'asile ni d'ailleurs requis aucune aide, d'accomplir cette démarche et de faire alors usage des droits que lui accorderait la procédure ainsi ouverte, que dans ce contexte, si, après son retour en Italie,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de dispense de l'avance de frais devient sans objet, dès lors qu'il est directement statué sur le fond,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