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E-6206/2015 vom 8. Oktober 2015</w:t>
      </w:r>
    </w:p>
    <w:p>
      <w:r>
        <w:t>Bundesverwaltungsgericht, 2015-10-08, DE</w:t>
      </w:r>
    </w:p>
    <w:p>
      <w:r>
        <w:rPr>
          <w:b/>
        </w:rPr>
        <w:t xml:space="preserve">Quelle: </w:t>
      </w:r>
      <w:r>
        <w:t>https://mcp.opencaselaw.ch/entscheid/bvger_E-6206_2015</w:t>
      </w:r>
    </w:p>
    <w:p>
      <w:r>
        <w:t>FR: TAF E-6206/2015 du 8 octobre 2015</w:t>
      </w:r>
    </w:p>
    <w:p>
      <w:r>
        <w:t>IT: TAF E-6206/2015 del 8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E-6206/2015 Urteil vom 8. Oktober 2015 Besetzung Einzelrichterin Muriel Beck Kadima, mit Zustimmung von Richter Thomas Wespi; Gerichtsschreiberin Patricia Petermann Loewe. Parteien A._______, geboren am (...), Eritrea, (...), Beschwerdeführer, gegen Staatssekretariat für Migration (SEM), Quellenweg 6, 3003 Bern, Vorinstanz. Gegenstand Nichteintreten auf Asylgesuch und Wegweisung nach Italien (Dublin-Verfahren); Verfügung des SEM vom 21. September 2015 / N (...). Das Bundesverwaltungsgericht stellt fest, dass der Beschwerdeführer im (...) 2011 Eritrea illegal Richtung Sudan verlassen habe (A6 S. 6), dass er am (...) 2013 in Khartoum (Sudan) geheiratet habe (A6 S. 3); seine Ehefrau lebe immer noch im Sudan, sie hätten indes keine Kinder (A6 S. 5), dass er im Jahr 2015 nach Libyen gereist sei, wo er sich einen Monat lang aufgehalten habe, bevor er sich auf dem Seeweg am (...) 2015 nach Sizilien (Italien) begeben habe (A6 S. 6), dass er am 22. Juni 2015 in die Schweiz eingereist sei, um gleichentags hier um Asyl nachzusuchen, dass das SEM mit Verfügung vom 21. September 2015 - eröffnet am 28. September 2015 -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Oktober 2015 (Poststempel) gegen diesen Entscheid beim Bundesverwaltungsgericht Beschwerde erhob und dabei beantragte, die Verfügung sei aufzuheben und das Verfahren sei zur Neubeurteilung an die Vorinstanz zurückzuweisen; eventualiter sei die Vorinstanz anzuweisen, gestützt auf Art. 29a Abs. 3 AsylV 1 auf das Gesuch einzutreten, dass darüber hinaus die aufschiebende Wirkung zu erteilen sei und die Vollzugsbehörden anzuweisen seien, von einer Überstellung nach Italien abzusehen, bis das Bundesverwaltungsgericht über die Beschwerde entschieden habe, dass ferner auf einen Kostenvorschuss zu verzichten und die unentgeltliche Prozessführung zu gewähren sei, dass die vorinstanzlichen Akten am 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K4 zu Art. 7), dass der nach dieser Verordnung zuständige Mitgliedstaat verpflichtet ist, einen Antragsteller, der in einem anderen Mitgliedstaat einen Antrag gestellt hat, nach Massgabe der Art. 21, Art. 22 und Art. 29 Dublin-III-VO aufzunehmen (Art. 18 Abs. 1 Bst. a Dublin-III-VO), dass den vorliegenden Akten zu entnehmen ist, dass sich der Beschwerdeführer vor seiner Einreise in die Schweiz etwa fünf Tage in Italien aufgehalten hatte (A6 S. 7), dass der Beschwerdeführer anlässlich seiner Befragung zur Person im Empfangs- und Verfahrenszentrum (EVZ) Chiasso vom 2. Juli 2015 ausführte, er sei auf dem Seeweg am (...) 2015 nach Sizilien (Italien) gekommen, wo man ihn nicht registriert habe; später sei er von den Behörden aus mit einem Bus mutmasslich nach Mailand gebracht worden, wo man ihn gezwungen habe, sich daktyloskopieren zu lassen (A6 S. 6 und 8), dass der Beschwerdeführer gemäss einem Abgleich mit der europäischen Fingerabdruck-Datenbank (Zentraleinheit Eurodac) am (...) 2015 in Cremona (Italien) daktyloskopisch erfasst wurde (A3), dass das SEM die italienischen Behörden am 17.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was vom Beschwerdeführer auch nicht bestritten wird (A6 S. 8),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indes eine Verletzung der Konvention zum Schutze der Menschenrechte und Grundfreiheiten vom 4. November 1950 (EMRK) bedeuten und daher zu einem zwingenden Selbsteintrittsrecht führen würden (vgl. Filzwieser/Sprung, Dublin III-VO, a.a.O., K2 zu Art. 17), dass der Beschwerdeführer in seiner Beschwerdeschrift vorbrachte, die EU-Innenminister hätten sich darauf geeinigt, dass 120'000 Flüchtlinge aus Italien, Griechenland und Ungarn auf das restliche Europa zu verteilen seien, was vom schweizerischen Bundesrat begrüsst worden sei, dass das SEM es indes unterlassen habe, sich zu dieser Frage zu äussern, weshalb es sein Ermessen, im Rahmen von Art. 29a Abs. 3 AsylV 1 einzutreten, unterschritten und damit Bundesrecht verletzt habe, dass darüber hinaus eine Wegweisung nach Italien als unverhältnismässig erscheine und nicht im öffentlichen Interesse liege, da die Schweiz aufgrund der geplanten Umverteilung von Flüchtlingen bald eine grosse Personengruppe aufnehmen werde, dass der Beschwerdeführer mit diesen Vorbringen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zunächst zu erwähnen ist, dass Italien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dass der junge und gesunde (A6 S. 8) Beschwerdeführer ferner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der Beschwerdeführer zwar geltend macht, die Feststellung des SEM, Italien sei zuständig, sei in Verletzung seines rechtlichen Gehörs (insbesondere von Art. 5 Abs. 2 BV und Art. 29 Abs. 1 BV) ergangen, wobei er sich auf den geplanten EU-Verteilschlüssel für Antragsteller beruft, dass gemäss Art. 5 Abs. 2 BV staatliches Handeln im öffentlichen Interesse liegen und verhältnismässig sein muss, und laut Art. 29 Abs. 1 BV jede Person in Verfahren vor Gerichts- und Verwaltungsinstanzen Anspruch auf gleiche und gerechte Behandlung hat, dass der Bundesratsbeschluss vom 18. September 2015 - es seien 1'500 schutzbedürftige Asylsuchende, welche in Italien oder Griechenland registriert worden seien, aufzunehmen - sich auf das erste EU-Relocation-Programm stützt, welches verbindlich vorsieht, 40'000 Personen in ein anderes Dublin-Land umzusiedeln, dass dieses Vorhaben indes nicht Gegenstand des vorliegenden Verfahrens ist, folglich ist nicht ersichtlich, inwiefern die angerufenen Rechte des Beschwerdeführers von der Vorinstanz verletzt worden sein sollten, zumal auch noch nicht absehbar ist, welche Personen in welchem Zeitpunkt von einer allfälligen Umverteilung erfasst würden, dass bis anhin bei der Einigung der EU-Innenminister - es seien 120'000 Flüchtlinge unter Beteiligung der Schweiz umzusiedeln (zweites EU-Relocation-Programm) - lediglich von einer politischen Willenskundgabe auszugehen ist; diesbezüglich hat auch der Bundesrat noch keinen konkreten Beschluss gefasst, demzufolge kann keine Ermessensunterschreitung durch das SEM festgestellt werden, dass nach dem Gesagten aufgrund der Akten keine Gründe ersichtlich sind, welche in rechtserheblicher Weise gegen eine Überstellung des Beschwerdeführers in diesen Staat sprechen, dass das Bundesverwaltungsgericht sich unter diesen Umständen weiterer Ausführungen zur Frage eines Selbsteintritts "aus humanitären Gründen" enthält, dass auch die Rüge der Unverhältnismässigkeit offenkundig unbegründet ist, dass ferner keine Anhaltspunkte zu erkennen sind, welche zu einem zwingenden Selbsteintritt führen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Gesuche um Gewährung der aufschiebenden Wirkung, um vorsorgliche Massnahmen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