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E-6204/2015 vom 7. Oktober 2015</w:t>
      </w:r>
    </w:p>
    <w:p>
      <w:r>
        <w:t>Bundesverwaltungsgericht, 2015-10-07, DE</w:t>
      </w:r>
    </w:p>
    <w:p>
      <w:r>
        <w:rPr>
          <w:b/>
        </w:rPr>
        <w:t xml:space="preserve">Quelle: </w:t>
      </w:r>
      <w:r>
        <w:t>https://mcp.opencaselaw.ch/entscheid/bvger_E-6204_2015</w:t>
      </w:r>
    </w:p>
    <w:p>
      <w:r>
        <w:t>FR: TAF E-6204/2015 du 7 octobre 2015</w:t>
      </w:r>
    </w:p>
    <w:p>
      <w:r>
        <w:t>IT: TAF E-6204/2015 del 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E-6204/2015 Urteil vom 7. Oktober 2015 Besetzung Einzelrichter Markus König, mit Zustimmung von Richter Hans Schürch; Gerichtsschreiberin Lhazom Pünkang. Parteien A._______, geboren am (...), Eritrea, (...), Beschwerdeführer, gegen Staatssekretariat für Migration (SEM), Quellenweg 6, 3003 Bern, Vorinstanz. Gegenstand Nichteintreten auf Asylgesuch und Wegweisung (Dublin-Verfahren); Verfügung des SEM vom 16. September 2015 / N (...). Das Bundesverwaltungsgericht stellt fest, dass der Beschwerdeführer am 24. Juni 2015 in der Schweiz um Asyl nachsuchte, dass das SEM mit Verfügung vom 16. September 2015 - eröffnet am 25.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 Oktober 2015 gegen diesen Entscheid beim Bundesverwaltungsgericht Beschwerde erhob und dabei beantragte, die Verfügung des SEM sei aufzuheben und das Verfahren sei zwecks vollständiger Erhebung des Sachverhaltes an die Vorinstanz zurückzuweisen, dass eventualiter die Vorinstanz anzuweisen sei, gestützt auf Art. 29a Abs. 3 der Asylverordnung 1 vom 11. August 1999 (AsylV 1, SR 142.311) ihr Recht auf Selbsteintritt auszuüben und sich für das vorliegende Asylverfahren als zuständig zu erklären, dass er in prozessualer Hinsicht beantragte, der Beschwerde sei die aufschiebende Wirkung zu erteilen und die Vollzugsbehörden seien anzuweisen, von einer Überstellung nach Italien abzusehen, bis über die vorliegende Beschwerde entschieden worden sei, dass ihm ferner die unentgeltliche Prozessführung zu gewähren und auf die Erhebung eines Kostenvorschusses zu verzichten sei, dass das Bundesverwaltungsgericht mit Fax vom 2. Oktober 2015 den Vollzug der Wegweisung des Beschwerdeführers im Sinne einer provisorischen Massnahme per sofort einstweilen aussetzte, dass die vorinstanzlichen Akten am 5.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 / Andrea Sprung, Dublin-III-VO,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den vorliegenden Akten zu entnehmen ist, dass sich der Beschwerdeführer vor seiner Einreise in die Schweiz in Italien aufgehalten hatte, dass der Beschwerdeführer anlässlich seiner Befragung zur Person im Empfangs- und Verfahrenszentrum (EVZ) Basel vom 3. Juli 2015 ausführte, er sei über Libyen und Italien in die Schweiz eingereist (vgl. Befragungsprotokoll A5/11, S. 6), dass das SEM die italienischen Behörden am 15. Juli 2015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der Beschwerdeführer in seiner Rechtsmitteleingabe als Grund zur Behandlung seines Asylgesuchs in der Schweiz unter anderem vorbringt, er sei in Italien weder registriert worden noch sonstwie mit den Behörden in Kontakt gewesen, weshalb keinerlei Beziehung zwischen ihm und den italienischen Behörden bestehe, dass dieses Argument in Anwendung der Bestimmungen der Dublin-III-VO die vorinstanzlichen Schlussfolgerungen offensichtlich nicht umzustossen vermag (vgl. Art. 13 Abs. 1 Dublin-III-VO), dass die grundsätzliche Zuständigkeit Italiens somit gegeben ist,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auch das jüngst in diesem Zusammenhang ergangene Urteil des EGMR Tarakhel gegen Schweiz (Beschwerde Nr. 29217/12) vom 4. No-vember 2014, das sich auf eine Familie mit minderjährigen Kindern bezieht, nicht zu einer wesentlich anderen Einschätzung führt, zumal es sich beim Beschwerdeführer gemäss Akten um einen jungen, kinderlosen und gesunden Mann handelt, dessen Ehefrau sich im Heimatland aufhalte (vgl. Befragungsprotokoll A5/11 S. 3 f. und S. 8), dass unter diesen Umständen die Anwendung von Art. 3 Abs. 2 Satz 2 Dublin-III-VO nicht gerechtfertigt ist, dass der Beschwerdeführer beantragt, es sei gestützt auf Art. 29a Abs. 3 AsylV 1 aus humanitären Gründen das Recht auf Selbsteintritt gemäss Art. 17 Abs. 1 Dublin-III-VO auszuüben, dass der Beschwerdeführer auch in individueller Sicht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in der Beschwerdeschrift in diesem Zusammenhang gerügt wird, die Vorinstanz habe ihr Ermessen unterschritten, weil sie nicht berücksichtigt habe, dass Bundespräsidentin und Vorsteherin des Eidgenössischen Justiz- und Polizeidepartements (EJPD), Simonetta Sommaruga, die Bereitschaft der Schweiz bekundet habe, an dem von den EU-Innenministern beschlossenen Verteilschlüssel für 120'000 Flüchtlinge aus Italien, Griechenland und Ungarn zu partizipieren, dass die Vorinstanz es unterlassen habe, sich dazu zu äussern, weshalb vor diesem Hintergrund im konkreten Verfahren kein Selbsteintritt der Schweiz gerechtfertigt sei, dass eine Überstellung nach Italien unverhältnismässig sei, weil die Schweiz ohnehin bald bekanntgeben werde, wie viele Gesuche aus Italien übernommen würden und es demnach wahrscheinlich sei, dass sein Asylgesuch nicht in Italien behandelt werden werde, dass von einer gesetzeswidrigen Ermessensausübung durch die Vorin­stanz indessen nicht die Rede sein kann, da die vom Beschwerdeführer zitierte politische Willensäusserung der Bundespräsidentin keine rechtsverbindliche Wirkung entfaltet und er hieraus keinen Rechtsanspruch auf eine Behandlung seines Asylgesuchs durch die Schweiz ableiten kann, dass demnach auch der Rüge der Verletzung des Verhältnismässigkeitsprinzips (Art. 5 Abs. 2 BV) nicht gefolgt werden kann,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der rechtserhebliche Sachverhalt vollständig festgestellt war und ist und keine Veranlassung für die beantragte Rückweisung des Verfahrens an die Vorinstanz zur Vornahme von weiteren Abklärungen besteht, dass die Beschwerde aus diesen Gründen abzuweisen und die Verfügung des SEM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