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E-6200/2015 vom 6. Oktober 2015</w:t>
      </w:r>
    </w:p>
    <w:p>
      <w:r>
        <w:t>Bundesverwaltungsgericht, 2015-10-06, DE</w:t>
      </w:r>
    </w:p>
    <w:p>
      <w:r>
        <w:rPr>
          <w:b/>
        </w:rPr>
        <w:t xml:space="preserve">Quelle: </w:t>
      </w:r>
      <w:r>
        <w:t>https://mcp.opencaselaw.ch/entscheid/bvger_E-6200_2015</w:t>
      </w:r>
    </w:p>
    <w:p>
      <w:r>
        <w:t>FR: TAF E-6200/2015 du 6 octobre 2015</w:t>
      </w:r>
    </w:p>
    <w:p>
      <w:r>
        <w:t>IT: TAF E-6200/2015 del 6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E-6200/2015 Urteil vom 6. Oktober 2015 Besetzung Einzelrichter Markus König, mit Zustimmung von Richter Daniel Willisegger; Gerichtsschreiber Nicholas Swain. Parteien A._______, geboren am (...), Eritrea, (...), Beschwerdeführer, gegen Staatssekretariat für Migration (SEM; zuvor Bundesamt für Migration, BFM), Quellenweg 6, 3003 Bern, Vorinstanz. Gegenstand Nichteintreten auf Asylgesuch und Wegweisung (Dublin-Verfahren); Verfügung des SEM vom 18. September 2015 / N (...). Das Bundesverwaltungsgericht stellt fest, dass der Beschwerdeführer am 10. Juli 2015 in der Schweiz um Asyl nachsuchte, dass am 15. Juli 2015 die Befragung zur Person (BzP) stattfand, wobei ihm das rechtliche Gehör zu einer allfälligen Wegweisung nach Italien gestützt auf das Dublin-Abkommen gewährt wurde, dass er diesbezüglich vorbrachte, er habe von Anfang an in der Schweiz um Asyl ersuchen wollen, weil hier die Menschenrechte besser beachtet würden, und er wolle deshalb in der Schweiz bleiben, dass das SEM mit Verfügung vom 18. September 2015 - eröffnet am 25.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Oktober 2015 gegen diesen Entscheid beim Bundesverwaltungsgericht Beschwerde erhob und dabei beantragte, die angefochtene Verfügung sei aufzuheben und das Verfahren sei zwecks vollständiger Erhebung des Sachverhaltes an die Vor­instanz zurückzuweisen, dass eventualiter die Vorinstanz anzuweisen sei, gestützt auf Art. 29a Abs. 3 der Asylverordnung 1 vom 11. August 1999 (AsylV 1, SR 142.311) ihr Recht auf Selbsteintritt auszuüben und sich für das vorliegende Asylverfahren als zuständig zu erklären dass er in prozessualer Hinsicht beantragte, der Beschwerde sei die aufschiebende Wirkung zu erteilen und die Vollzugsbehörden seien anzuweisen, von einer Überstellung nach Italien abzusehen, bis über die vorliegende Beschwerde entschieden worden sei, dass ihm ferner die unentgeltliche Prozessführung zu gewähren und auf die Erhebung eines Kostenvorschusses zu verzichten sei, dass der Beschwerdeführer in der Beilage mehrere Dokumente betreffend seine gesundheitlichen Probleme (Berichte des Röntgeninstituts B._______ vom 30. Juli 2015 und 22. September 2015, des Stadtspitals C._______, vom 21. August 2015, und von Fachärztin D._______, vom 19. September 2015) einreichte, dass der Instruktionsrichter den Vollzug der Überstellung mit superprovisorischer Massnahme vom 2. Oktober 2015 vorsorglich stoppte, dass die vorinstanzlichen Akten am 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 / 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gemäss Art. 22 Abs. 5 Dublin-III-VO kohärente, nachprüfbare und hinreichend detaillierte Indizien die Zuständigkeit eines Mitgliedstaats zu begründen vermögen, dass den Akten zu entnehmen ist, dass sich der Beschwer­deführer vor seiner Einreise in die Schweiz in Italien aufgehalten hatte, dass er anlässlich der Befragung zur Person hierzu ausführte, er habe sein Heimatland Ende 2013 illegal verlassen und sei über den Sudan nach Libyen gelangt, von wo aus er am (...) Juli 2015 nach Sizilien übergesetzt habe, dass er vom Roten Kreuz nach E._______ zugeteilt worden sei, wo er von den italienischen Behörden zwar registriert, aber nicht daktyloskopisch erfasst worden sei, dass er in der Folge selbstständig in die Schweiz weitergereist sei, dass es sich bei diesen Angaben um Indizien im Sinne von Art. 22 Abs. 5 Dublin-III-VO für die illegale Einreise und den Aufenthalt des Beschwerdeführers in Italien handelt, dass das BFM entsprechend zu Recht die italienischen Behörden am 16. Juli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der Beschwerdeführer auf seinen Gesundheitszustand beruft, der einer Überstellung entgegenstehe, dass gemäss den mit der Beschwerdeeingabe eingereichten medizinischen Berichten beim Beschwerdeführer ein rechtsseitiges Lumboradikulärsyndrom (Kreuzschmerzen) sowie ein Ganglion auf dem rechten Handrücken diagnostiziert wurden.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nicht zutrifft, da die von ihm geltend gemachten gesundheitlichen Beschwerden klarerweise nicht derart gravierend sind, dass Italien im Übrigen über eine ausreichende medizinische Infrastruktur verfügt und auch davon ausgegangen werden darf, dass dem Beschwerdeführer dort der Zugang zu einer allenfalls notwendigen medizinischer Versorgung möglich sein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in der Beschwerdeschrift in diesem Zusammenhang gerügt wird, die Vorinstanz habe ihr Ermessen unterschritten, weil sie nicht berücksichtigt habe, dass Bundespräsidentin und Vorsteherin des Eidgenössischen Justiz- und Polizeidepartements (EJPD), Simonetta Sommaruga, die Bereitschaft der Schweiz bekundet habe, an dem von den EU-Innenministern beschlossenen Verteilschlüssel für 120'000 Flüchtlinge aus Italien, Griechenland und Ungarn zu partizipieren, dass die Vorinstanz es unterlassen habe, sich dazu zu äussern, weshalb vor diesem Hintergrund im konkreten Verfahren kein Selbsteintritt der Schweiz gerechtfertigt sei, dass eine Überstellung nach Italien unverhältnismässig sei, weil die Schweiz ohnehin bald bekanntgeben werde, wie viele Gesuche aus Italien übernommen würden und es demnach wahrscheinlich sei, dass sein Asylgesuch nicht in Italien behandelt werden werde, dass von einer gesetzeswidrigen Ermessensausübung durch die Vorin­stanz indessen nicht die Rede sein kann, da die vom Beschwerdeführer zitierte politische Willensäusserung der Bundespräsidentin keine rechtsverbindliche Wirkung entfaltet und er hieraus keinen Rechtsanspruch auf eine Behandlung seines Asylgesuchs durch die Schweiz ableiten kann, dass demnach auch der Rüge der Verletzung des Verhältnismässigkeitsprinzips (Art. 5 Abs. 2 BV) nicht gefolgt werden kann,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