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E-61/2012 vom 16. Januar 2012</w:t>
      </w:r>
    </w:p>
    <w:p>
      <w:r>
        <w:t>Bundesverwaltungsgericht, 2012-01-16, FR</w:t>
      </w:r>
    </w:p>
    <w:p>
      <w:r>
        <w:rPr>
          <w:b/>
        </w:rPr>
        <w:t xml:space="preserve">Quelle: </w:t>
      </w:r>
      <w:r>
        <w:t>https://mcp.opencaselaw.ch/entscheid/bvger_E-61_2012</w:t>
      </w:r>
    </w:p>
    <w:p>
      <w:r>
        <w:t>FR: TAF E-61/2012 du 16 janvier 2012</w:t>
      </w:r>
    </w:p>
    <w:p>
      <w:r>
        <w:t>IT: TAF E-61/2012 del 16 gennaio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E-61/2012 Arrêt du 16 janvier 2012 Composition François Badoud, juge unique, avec l'approbation de Yanick Felley, juge ; Beata Jastrzebska, greffière. Parties A._______, né le (...), Serbie, (...), recourant, contre Office fédéral des migrations (ODM), Quellenweg 6, 3003 Berne, autorité inférieure. Objet Exécution du renvoi (réexamen) ; décision de l'ODM du 6 décembre 2011 / N (...). Vu la demande d'asile déposée en Suisse par A._______ en date du 15 juillet 2008, la décision du 20 août 2009 par laquelle l'ODM a rejeté cette demande, a prononcé le renvoi de Suisse de l'intéressé et a ordonné l'exécution de cette mesure, l'arrêt du 28 septembre 2011, par lequel le Tribunal administratif fédéral (le Tribunal) a rejeté le recours déposé, le 21 septembre 2009, contre la décision précitée, l'acte du 16 novembre 2011, par lequel l'intéressé a demandé le réexamen de la décision de l'ODM du 20 août 2009, la décision du 6 décembre 2011 par laquelle l'ODM a écarté cette demande considérant que les motifs invoqués à l'appui de celle ci n'étaient pas constitutifs de faits nouveaux déterminants, l'acte du 5 janvier 2012 par lequel l'intéressé a recouru contre cette décision concluant, préliminairement à l'octroi de l'effet suspensif, principalement à l'annulation de la décision querellée et au renvoi de l'affaire devant l'ODM afin qu'il statue au fond, enfin à la dispense du paiement de l'avance et des frais de procédure, la réception du dossier de première instance par le Tribunal administratif fédéral (ci-après : le Tribunal), le 9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qu'à l'appui de sa demande de réexamen, il a avancé deux arguments : le premier consistant à affirmer qu'en cas de retour en Serbie, il serait exposé à des discriminations liées à son appartenance ethnique ; le second consistant à déclarer que son renvoi en Serbie serait inexigible en raison de l'aggravation de l'état de santé de sa mère, résidant actuellement en Suisse, qu'il s'agit dès lors d'examiner si les motifs invoqués par l'intéressé sont constitutifs de faits nouveaux importants, tels que définis ci-dessus, que tel n'est pas le cas en ce qui concerne l'allégation relative à la situation des minorités gorani en Serbie, l'argument ayant déjà été invoqué par le recourant à l'appui de sa demande d'asile et pris en compte par l'ODM dans sa décision du 20 août 2009, qu'il en est autrement du second argument de l'intéressé, tiré de l'aggravation de l'état de santé de sa mère, qu'il s'agit en effet d'un élément nouveau, survenu après la confirmation par le Tribunal de la décision de l'ODM rejetant la demande d'asile de l'intéressé, qu'un tel argument exige un examen quant à son bien-fondé, comme l'a fait l'ODM, qu'en dépit de l'intitulé de chiffre 1 de dispositif de la décision querellée ("Il n'est pas entré en matière sur la demande de reconsidération"), l'ODM a bel et bien écarté ce motif sur la base d'un examen au fond, qu'en effet, dit Office a constaté que le problème médical invoqué par l'intéressé ne concernait que sa mère, que de plus, il a précisé qu'étant majeur, le recourant n'avait pas présenté d'éléments qui pouvaient attester d'une relation de dépendance particulière entre lui et sa mère et conduire éventuellement à l'application en sa faveur de l'art. 44 al. 1 LAsi, qu'ainsi, contrairement aux allégations de l'intéressé, l'ODM s'est bel et bien prononcé quant au fond sur les arguments avancés, bien qu'il ait - certes de manière erronée - qualifié sa décision de non-entrée en matière, qu'en conséquence, cette qualification n'a pas affecté l'intéressé dans son droit d'être entendu, la décision querellée comportant une motivation suffisante pour permettre à son destinataire d'interjeter recours en toute connaissance de cause, qu'au vu de ce qui précède, faute d'élément nouveau important et pertinent, la décision de l'ODM écartant la demande de reconsidération de l'intéressé doit être confirmée et le recours rejeté, que s'avérant manifestement infondé, celui-ci est rejeté dans une procédure à juge unique, avec l'approbation d'un second juge (art. 111 let. e LAsi), qu'il est dès lors renoncé à un échange d'écritures, le présent arrêt n'étant motivé que sommairement (cf. art. 111a al. 1 LAsi), que la demande d'assistance judiciaire partielle doit être rejetée, les conclusions du recours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les demandes tendant à l'octroi de l'effet suspensif et à la dispense du paiement de l'avance des frais de procédure sont sans objet, (dispositif : page suivante) Le Tribunal administratif fédéral prononce: 1. Le recours est rejeté. 2. La demande d'octroi de l'effet suspensif est sans objet. 3. La demande de dispense du paiement de l'avance des frais de procédure est sans objet. 4. La demande de dispense du paiement des frais de procédure est rejetée. 5. Les frais de procédure, d'un montant de Fr. 600.-, sont mis à la charge du recourant. Ce montant doit être versé sur le compte du Tribunal dans les 30 jours dès l'expédition du présent arrêt. 6.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