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E-619/2020 vom 23. Juni 2020</w:t>
      </w:r>
    </w:p>
    <w:p>
      <w:r>
        <w:t>Bundesverwaltungsgericht, 2020-06-23, DE</w:t>
      </w:r>
    </w:p>
    <w:p>
      <w:r>
        <w:rPr>
          <w:b/>
        </w:rPr>
        <w:t xml:space="preserve">Quelle: </w:t>
      </w:r>
      <w:r>
        <w:t>https://mcp.opencaselaw.ch/entscheid/bvger_E-619_2020</w:t>
      </w:r>
    </w:p>
    <w:p>
      <w:r>
        <w:t>FR: TAF E-619/2020 du 23 juin 2020</w:t>
      </w:r>
    </w:p>
    <w:p>
      <w:r>
        <w:t>IT: TAF E-619/2020 del 23 giugno 2020</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vorbehältlich nachfolgender Einschränkung, einzutreten.</w:t>
      </w:r>
    </w:p>
    <w:p>
      <w:r>
        <w:rPr>
          <w:b/>
        </w:rPr>
        <w:t>E. 2</w:t>
      </w:r>
    </w:p>
    <w:p>
      <w:r>
        <w:t>Prüfungsgegenstand ist vorliegend die Frage, ob die Vorinstanz zu Recht auf das Mehrfachasylgesuch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Auf den Antrag betreffend Gewährung von Asyl unter Zuerkennung der Flüchtlingseigenschaft ist daher nicht einzutreten. Die Frage der Rechtmässigkeit der verfügten Wegweisung und des angeordneten Wegweisungsvollzugs wird jedoch materiell geprüft.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w:t>
      </w:r>
    </w:p>
    <w:p>
      <w:r>
        <w:t>In der Beschwerde werden formelle Rügen erhoben. Diese sind vorab zu beurteilen, da sie allenfalls geeignet wären, eine Kassation der vorinstanzlichen Verfügung zu bewirken.</w:t>
      </w:r>
    </w:p>
    <w:p>
      <w:r>
        <w:rPr>
          <w:b/>
        </w:rPr>
        <w:t>E. 5.1</w:t>
      </w:r>
    </w:p>
    <w:p>
      <w:r>
        <w:t>Der Beschwerdeführer rügt, das SEM sei willkürlich und in Missachtung des Rechtsgleichheitsgebots nach Art. 9 beziehungsweise 8 BV auf sein Mehrfachgesuch nicht eingetreten, zumal es in analogen Fällen, so in N 650 970 (recte: N 659 970) eine materielle Prüfung vorgenommen habe (vgl. Beschwerde BS 4).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Dabei muss die angeblich willkürliche Begründung rechtsgenüglich ausgeführt werden (vgl. BGE 116 Ia 426 S. 428, m.w.H). Das SEM hat in seiner Verfügung (vgl. dort E. IV/1-6) einlässlich dargelegt, weshalb auf das Mehrfachgesuch nicht einzutreten sei. Dabei hat es zutreffend differenziert zwischen revisionsrechtlichen Vorbringen einerseits (Nichteintreten infolge Unzuständigkeit des SEM) und neuen Asylgründen anderseits (Nichteintreten infolge nicht gehöriger Begründung des Mehrfachgesuchs i.S.v. Art. 111c Abs. 1 AsylG i.V.m. Art. 13 Abs. 2 VwVG). In der Praxis ist ein Nichteintreten auf ein nicht gehörig begründetes Mehrfachgesuch ausdrücklich vorgesehen und wird durch die Rechtsprechung geschützt (BVGE 2014/39 E. 7). Die Bezugnahme auf angebliche andere analoge Fälle vermag daran nichts zu ändern. Tatsächlich wird nur ein einziger Fall angeführt. Bei der betreffenden (vom Beschwerdeführer anonymisiert beigelegten) Verfügung ist zudem die Analogie zur vorliegend angefochtenen Verfügung schon deshalb augenfällig zu verneinen, weil der Beschwerdeführer im Gegensatz zum behauptungsgemässen Analogfall einen bedeutsamen LTTE-Konnex oder ein erhebliches Risikoprofil schon gar nicht hat glaubhaft machen können. Eine Verletzung des Willkürverbots sowie des Gleichheitsgebots ist mithin nicht ersichtlich.</w:t>
      </w:r>
    </w:p>
    <w:p>
      <w:r>
        <w:rPr>
          <w:b/>
        </w:rPr>
        <w:t>E. 5.2</w:t>
      </w:r>
    </w:p>
    <w:p>
      <w:r>
        <w:t>Nach diesen Erwägungen ist auch die Rüge abzuweisen, wonach die Vorinstanz in Missachtung der Art. 12 und 29 VwVG mit dem Nichteintretensentscheid den rechtserheblichen Sachverhalt mangelhaft erstellt sowie das rechtliche Gehör des Beschwerdeführers und die Begründungspflicht verletzt habe (vgl. Beschwerde BS 5). Die Verfügung des SEM enthält - im angemessenen Rahmen der Begründung eines Nichteintretensentscheids, in welchem gerade keine materielle Prüfung stattfinden soll - eine Darstellung des Sachverhalts, die offensichtlich genügend ist, um nachvollziehen zu können, weshalb das SEM die neuen Asylgründe im Einzelfall als nicht genügend individualisiert erachtete. Der Beschwerdeführer verkennt offensichtlich, dass der Verzicht auf eine materielle Prüfung von Asylvorbringen die rechtslogische Folge des vorliegenden Nichteintretens ist, wogegen umgekehrt eine materielle Prüfung nie ein Nichteintreten zur Folge haben könnte.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(vgl. Art. 3 AsylG). Wer um Asyl nachsucht, muss die Flüchtlingseigenschaft nachweisen oder zumindest glaubhaft machen. (vgl. Art. 7 AsylG). Bei Asylgesuchen, die innert fünf Jahren nach Eintritt der Rechtskraft des Asyl- und Wegweisungsentscheides eingereicht werden, hat die Eingabe schriftlich und begründet zu erfolgen (Art. 111c Abs. 1 AsylG). Nach Art. 13 Abs. 2 VwVG braucht die Behörde auf Begehren einer Partei, die ihr Verfahren selber einleitet, nicht einzutreten, wenn die Partei die notwendige und zumutbare Mitwirkung verweigert.</w:t>
      </w:r>
    </w:p>
    <w:p>
      <w:r>
        <w:rPr>
          <w:b/>
        </w:rPr>
        <w:t>E. 6.2</w:t>
      </w:r>
    </w:p>
    <w:p>
      <w:r>
        <w:t>Lehnt das SEM das Asylgesuch ab oder tritt es darauf nicht ein, so verfügt es in der Regel die Wegweisung aus der Schweiz und ordnet den Vollzug an (Art. 44 AsylG).</w:t>
      </w:r>
    </w:p>
    <w:p>
      <w:r>
        <w:rPr>
          <w:b/>
        </w:rPr>
        <w:t>E. 6.3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3 FoK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 Wegweisungsvollzugshindernisse sind zu beweisen, wenn der strikte Beweis möglich ist, und andernfalls wenigstens glaubhaft zu machen (vgl. BVGE 2011/24 E. 10.2 m.w.H.).</w:t>
      </w:r>
    </w:p>
    <w:p>
      <w:r>
        <w:rPr>
          <w:b/>
        </w:rPr>
        <w:t>E. 7.1</w:t>
      </w:r>
    </w:p>
    <w:p>
      <w:r>
        <w:t>Zur Begründung des Nichteintretens erkannte das SEM zum einen seine vom Beschwerdeführer zwar unmissverständlich behauptete, aber nicht gegebene Zuständigkeit betreffend geltend gemachte Tatsachen und Beweismittel, die sich vor dem Urteil des Bundesverwaltungsgerichts E-4771/2017 vom 12. August 2019 verwirklicht haben beziehungsweise entstanden sind. Der angebliche und mit Beweismitteln unterlegte Besuch der Polizei vom Frühling 2019 hätte mittels Revisionsgesuch beim Bundesverwaltungsgericht geltend gemacht werden müssen. Auf diesen Teil des Mehrfachgesuchs sei daher in Anwendung von Art. 9 Abs. 2 VwVG nicht einzutreten. Zum andern erkannte das SEM das Mehrfachfgesuch, soweit die Asylgründe den Zeitraum nach diesem Urteil betreffen, als nicht gehörig begründet. Die behauptete und mit verschiedenen Medienartikeln unterlegte Änderung der politischen Verhältnisse und der allgemeinen Lage seit November 2019 vermöge der Beschwerdeführer in keinen Bezug zu ihm selber zu setzen und daraus eine persönliche Verfolgungslage abzuleiten. Es reiche nicht aus, pauschal auf neuere politische Entwicklungen und mögliche Zukunftsszenarien zu verweisen. Insoweit sei daher auf das Mehrfachgesuch gestützt auf Art. 111c Abs. 1 AsylG i.V.m. Art. 13 Abs. 2 VwVG nicht einzutreten. Im Übrigen verweist das SEM auf die im ersten Asylverfahren und insbesondere im Urteil des Bundesverwaltungsgerichts vom 12. August 2019 gewonnenen Erkenntnisse. Zudem macht das SEM darauf aufmerksam, dass es die Entwicklung der Situation in Sri Lanka ständig und aufmerksam beobachte. Die gesetzliche Regelfolge des Nichteintretens sei die Wegweisung aus der Schweiz. Deren Vollzug in den Heimatstaat sei mangels Erfüllung der Flüchtlingseigenschaft unter dem Aspekt von Art. 5 Abs. 1 AsylG und Art. 33 FK und mangels Anhaltspunkten für eine nach Art. 3 EMRK verbotene Strafe oder Behandlung völkerrechtlich zulässig, woran auch die allgemeine Menschenrechtssituation in Sri Lanka nichts zu ändern vermöge. Der Wegweisungsvollzug sei ferner, wie bereits im Urteil des Bundesverwaltungsgerichts vom 12. August 2019 einlässlich erkannt, allgemein und individuell zumutbar. In Sri Lanka herrsche trotz den jüngsten politischen Geschehnissen keine Situation allgemeiner Gewalt und eine individuelle, konkrete Gefährdungslage vermöge der Beschwerdeführer nicht darzutun. Der Vollzug der Wegweisung sei im Übrigen technisch möglich und praktisch durchführbar. Die Gebühr stütze sich schliesslich auf Art. 111d AsylG.</w:t>
      </w:r>
    </w:p>
    <w:p>
      <w:r>
        <w:rPr>
          <w:b/>
        </w:rPr>
        <w:t>E. 7.2</w:t>
      </w:r>
    </w:p>
    <w:p>
      <w:r>
        <w:t>In seiner Rechtsmitteleingabe wiederholt und bekräftigt der Beschwerdeführer zunächst seine Vorbringen gemäss seinem schriftlichen zweiten Asylgesuch. Der Polizeibesuch vom Frühling 2019 sei nicht revisionsrechtlich, sondern im Lichte der Machtumwälzung zu betrachten. Der Vorwurf einer nicht gehörigen Begründung des Mehrfachasylgesuchs verkenne sodann seine durchaus ausführlich geschilderte individuelle und politisch motivierte Gefährdungslage, welche ihn zum Verlassen seines Heimatlandes bewogen habe. Als Tamile und verdächtige Person mit mehrjährigem Auslandaufenthalt sei er durch den Machtwechsel einer erheblichen Verfolgung und Gefährdung im Falle einer Rückkehr ausgesetzt. Dies habe er in Beachtung seiner nach Art. 8 AsylG bestehenden Mitwirkungspflicht - im Asylverfahren sei Art. 13 Abs. 2 VwVG nicht anwendbar - substanziiert und unter Beilage mehrerer Beweismittel dargetan. Aufgrund der dokumentierten, sich überschlagenden Ereignisse in Sri Lanka und der seiner Auffassung zufolge überholten Länderanalyse des SEM sei der angefochtene Nichteintretensentscheid aufzuheben. Bei der Frage der Zulässigkeit des Wegweisungsvollzuges lasse das SEM eine konkrete Beurteilung seines Falles anhand der vom Bundesverwaltungsgericht in einem Referenzurteil vorgegebenen Risikofaktoren und unter Berücksichtigung seiner Vorgeschichte (LTTE-Verbindungen) vermissen. Auch die Feststellung der Zumutbarkeit des Wegweisungsvollzuges präsentiere sich pauschal und ohne individuelle Prüfung. Angesichts seiner LTTE-Verbindungen und der jüngsten Ereignisse in Sri Lanka nach der Machtübernahme habe er Anspruch zumindest auf Gewährung der vorläufigen Aufnahme. Als Beweismittel verwies der Beschwerdeführer auf verschiedene, zwischen Januar 2018 und Januar 2020 entstandene Berichte von Medien, SFH und UNO.</w:t>
      </w:r>
    </w:p>
    <w:p>
      <w:r>
        <w:rPr>
          <w:b/>
        </w:rPr>
        <w:t>E. 8.1</w:t>
      </w:r>
    </w:p>
    <w:p>
      <w:r>
        <w:t>Das SEM ist nach zutreffender Sachverhaltsfeststellung in seinen Erwägungen mit einlässlicher und überzeugender Begründung sowie korrekter Gesetzes- und Praxisabstützung zur zutreffenden Erkenntnis gelangt, auf das zweite Asylgesuch sei einerseits mangels Zuständigkeit des SEM für revisionsrechtliche Anliegen und anderseits mangels gehöriger Begründung der neuen Asylvorbringen nicht einzutreten. Die vorinstanzlichen Erwägungen sind in keinem Punkt zu beanstanden. Es kann insoweit zur Vermeidung von Wiederholungen vorab auf die angefochtene Verfügung und deren Zusammenfassung oben (E. 7.1) verwiesen werden. Die Ausführungen in der Beschwerde führen offensichtlich zu keiner anderen Betrachtungsweise, sondern erschöpfen sich über weite Teile in Wiederholungen, Bekräftigungen und Gegenbehauptungen. Soweit sie konkret verwertbare Argumente gegen die Erwägungen des SEM beinhalten, sind sie offensichtlich nicht stichhaltig. So ist der Einwand, der Polizeibesuch vom Frühling 2019 sei nicht revisionsrechtlich, sondern im Lichte der Machtumwälzung zu betrachten, zum vornherein nicht zielführend, weil damit die Tatsache eines chronologisch vor dem Urteil des Bundesverwaltungsgerichts vom 12. August 2019 ereigneten (angeblichen) Vorfalls bestehen bleibt. Ferner ist nicht in Abrede zu stellen, dass der Beschwerdeführer die neuen Asylgründe erst- und zweitinstanzlich umfangreich, substanziiert und ausführlich dargetan hat. Wie vom SEM zutreffend erkannt, fehlt indessen eine individuelle und konkrete Bezugnahme der dargelegten allgemeinen Vorkommnisse zum Beschwerdeführer im Hinblick auf die Ableitung einer persönlichen Verfolgungs- und Gefährdungssituation. Diese fehlende Bezugnahme ist der Kernpunkt in der Feststellung einer nicht gehörigen Begründung des zweiten Asylgesuchs. Die Beurteilung der Frage nach der (nicht) gehörigen Begründung hat das SEM zutreffend nach Massgabe von Art. 13 Abs. 2 VwVG (statt Art. 8 AsylG) vorgenommen, denn es handelt sich um ein allgemeines verwaltungsrechtliches (statt ein asylspezialgesetzliches) Kriterium. Ein Mehrfachasylgesuch kann durchaus unter Beachtung der asylrechtlichen Mitwirkungspflicht nach Art. 8 AsylG gestellt werden und sich dennoch als nicht gehörig begründet im verwaltungsrechtlichen Sinne erweisen. Das SEM hat denn auch in der angefochtenen Verfügung (dort E. IV/2) zutreffend auf das unter BVGE 2014/39 (mit der relevanten E. 7) publizierte Urteil des Bundesverwaltungsgerichts und im Übrigen auf die Erkenntnisse des ersten Asylverfahrens (mit dem verfahrensabschliessenden Urteil E-4771/2017 vom 12. August 2019) verwiesen.</w:t>
      </w:r>
    </w:p>
    <w:p>
      <w:r>
        <w:rPr>
          <w:b/>
        </w:rPr>
        <w:t>E. 8.2</w:t>
      </w:r>
    </w:p>
    <w:p>
      <w:r>
        <w:t>Das SEM hat ebenso die Wegweisung des Beschwerdeführers aus der Schweiz und den Vollzug gesetzes- und praxiskonform angeordnet. Auf die betreffenden Erwägungen und die Zusammenfassung oben (E. 7.1) kann wiederum vollumfänglich verwiesen werden. Die Beschwerde öffnet auch diesbezüglich keine andere Betrachtungsweise. Dabei ist im Besonderen festzuhalten, dass die vom Beschwerdeführer gewünschte konkrete Beurteilung seines Falles anhand der vom Bundesverwaltungsgericht in seinem Referenzurteil vorgegebenen Risikofaktoren bereits im Urteil E-4771/2017 vom 12. August 2019 erfolgt ist, unter Berücksichtigung der vorangegangenen Erkenntnis, dass der Beschwerdeführer weder eine persönliche Verfolgung noch ein besonderes Risiko- oder Gefährdungsprofil hat glaubhaft machen können. Der Eindruck einer diesbezüglich bloss pauschalen Prüfung der Vollzugsvoraussetzungen durch das SEM ist somit nur ein scheinbarer, zumal das SEM ausdrücklich auf die erwähnten Erkenntnisse aus dem ersten Asylverfahren verwiesen und im Übrigen die jüngsten politischen Geschehnisse in Sri Lanka im angefochtenen Entscheid (dort E. V/2) zutreffend und unter Verweis auf die Gerichtspraxis gewürdigt hat. Eine Anordnung der vorläufigen Aufnahme fällt somit ausser Betracht (Art. 83 Abs. 1-4 AIG).</w:t>
      </w:r>
    </w:p>
    <w:p>
      <w:r>
        <w:rPr>
          <w:b/>
        </w:rPr>
        <w:t>E. 8.3</w:t>
      </w:r>
    </w:p>
    <w:p>
      <w:r>
        <w:t>Zusammenfassend ist festzuhalten, dass die Vorinstanz zurecht auf das Mehrfachasylgesuch des Beschwerdeführers nicht eingetreten ist sowie dessen Wegweisung und deren Vollzug angeordnet hat.</w:t>
      </w:r>
    </w:p>
    <w:p>
      <w:r>
        <w:rPr>
          <w:b/>
        </w:rPr>
        <w:t>E. 8.4</w:t>
      </w:r>
    </w:p>
    <w:p>
      <w:r>
        <w:t>Der Beschwerdeführer ist im Hinblick auf die Begehung allfälliger künftiger (ordentlicher oder ausserordentlicher) Verfahrensschritte darauf aufmerksam zu machen, dass ein Mehrfachasylgesuch (wie auch eine Wiedererwägung oder Revision) nicht beliebig zulässig ist und namentlich nicht dazu dienen darf, die Rechtskraft von Verwaltungs- und Gerichtsentscheiden immer wieder infrage zu stellen, blosse Urteilskritik zu üben oder prozessuale Versäumnisse nachzuholen. Die Art und Weise, wie sich der Beschwerdeführer im zweiten Asylgesuch und in der vorliegenden Beschwerde über die in einem rechtskräftig abgeschlossenen ersten Asylverfahren gewonnenen Erkenntnisse hinwegsetzt und wesentliche Teile seines neuen Asylgesuchs standhaft auf damals als unglaubhaft oder asylirrelevant erkannte Sachverhalte abstützt, gelangt in die Nähe mutwilliger Prozessführung. Am gewonnenen Ergebnis ändert im Übrigen auch der Umstand nichts, dass in scheinbar analog gelagerten Einzelfällen mit Beteiligung des rubrizierten Rechtsvertreters (z.B. D-620/2020) der Ausgang auf Kassation der angefochtenen Verfügung lautete. So ist zum einen auf das Gebot einer je einzelfallspezifischen Beurteilung und zum andern auf die sich bildende Praxis des Bundesverwaltungsgerichts betreffend stereotyp formulierte und aussichtslose Gesuche und Beschwerden in (Mehrfach-) Asylverfahren mit Involvierung des rubrizierten Rechtsvertreters zu verweisen (vgl. entsprechende Zwischenverfügungen und/oder Urteile bspw. in den Verfahren E-76/2020, D-383/2020, D-386/2020, E-613/2020, D-622/2020, E-723/2020, E-910/2020, E-1345/2020, D-1685/2020, E-1958/2020 und E-2408/2020).</w:t>
      </w:r>
    </w:p>
    <w:p>
      <w:r>
        <w:rPr>
          <w:b/>
        </w:rPr>
        <w:t>E. 9</w:t>
      </w:r>
    </w:p>
    <w:p>
      <w:r>
        <w:t>Aus diesen Erwägungen ergibt sich, dass die angefochtene Verfügung (mitsamt der dortigen Gebührenerhebung) Bundesrecht nicht verletzt, den rechtserheblichen Sachverhalt richtig sowie vollständig feststellt (Art. 106 Abs. 1 AsylG) und - soweit diesbezüglich überprüfbar - angemessen ist. Es erübrigt sich, auf die weiteren Inhalte der Beschwerde und die vorgelegten Beweismittel näher einzugehen, da sie am Ergebnis nichts zu ändern vermögen. Die Beschwerde ist abzuweisen, soweit Eintretensbedarf besteht.</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Neben der bloss behaupteten - seit der Beschwerdeeingabe vom 3. Februar 2020 in Aussicht gestellten, jedoch seit über vier Monaten ausstehenden Sozialhilfebestätigung - aber unbelegt gebliebenen Mittellosigkeit des Beschwerdeführers ist die eingereichte Beschwerde aufgrund obiger Erwägungen auch als aussichtslos einzustufen. Die Gesuche um Gewährung der unentgeltlichen Prozessführung und um unentgeltliche Rechtsverbeiständung nach Art. 65 Abs. 1 und 2 VwVG sind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