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E-6198/2018 vom 22. November 2018</w:t>
      </w:r>
    </w:p>
    <w:p>
      <w:r>
        <w:t>Bundesverwaltungsgericht, 2018-11-22, DE</w:t>
      </w:r>
    </w:p>
    <w:p>
      <w:r>
        <w:rPr>
          <w:b/>
        </w:rPr>
        <w:t xml:space="preserve">Quelle: </w:t>
      </w:r>
      <w:r>
        <w:t>https://mcp.opencaselaw.ch/entscheid/bvger_E-6198_2018</w:t>
      </w:r>
    </w:p>
    <w:p>
      <w:r>
        <w:t>FR: TAF E-6198/2018 du 22 novembre 2018</w:t>
      </w:r>
    </w:p>
    <w:p>
      <w:r>
        <w:t>IT: TAF E-6198/2018 del 22 novembre 2018</w:t>
      </w:r>
    </w:p>
    <w:p>
      <w:pPr>
        <w:pStyle w:val="Heading2"/>
      </w:pPr>
      <w:r>
        <w:t>Regeste</w:t>
      </w:r>
    </w:p>
    <w:p>
      <w:r>
        <w:t>Asyl und Wegweisung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Die Einzelrichterin: Der Gerichtsschreiber: Barbara Balmelli Olivier Gloor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