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E-6196/2017 vom 13. November 2017</w:t>
      </w:r>
    </w:p>
    <w:p>
      <w:r>
        <w:t>Bundesverwaltungsgericht, 2017-11-13, DE</w:t>
      </w:r>
    </w:p>
    <w:p>
      <w:r>
        <w:rPr>
          <w:b/>
        </w:rPr>
        <w:t xml:space="preserve">Quelle: </w:t>
      </w:r>
      <w:r>
        <w:t>https://mcp.opencaselaw.ch/entscheid/bvger_E-6196_2017</w:t>
      </w:r>
    </w:p>
    <w:p>
      <w:r>
        <w:t>FR: TAF E-6196/2017 du 13 novembre 2017</w:t>
      </w:r>
    </w:p>
    <w:p>
      <w:r>
        <w:t>IT: TAF E-6196/2017 del 13 novembre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E-6196/2017 Urteil vom 13. November 2017 Besetzung Einzelrichterin Andrea Berger-Fehr, mit Zustimmung von Richterin Mia Fuchs; Gerichtsschreiberin Lhazom Pünkang. Parteien A._______, geboren am (...), Sri Lanka, (...) Beschwerdeführerin, gegen Staatssekretariat für Migration (SEM), Quellenweg 6, 3003 Bern, Vorinstanz. Gegenstand Nichteintreten auf Asylgesuch und Wegweisung (Dublin-Verfahren); Verfügung des SEM vom 25. Oktober 2017 / N (...). Das Bundesverwaltungsgericht stellt fest, dass die Beschwerdeführerin am 13. September 2017 in der Schweiz um Asyl nachsuchte, dass das SEM mit Verfügung vom 25. Oktober 2017 - eröffnet am 26. Oktober 2017 - in Anwendung von Art. 31a Abs. 1 Bst. b AsylG (SR 142.31) auf das Asylgesuch nicht eintrat, die Wegweisung aus der Schweiz nach Malta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 November 2017 gegen diesen Entscheid beim Bundesverwaltungsgericht Beschwerde erhob und dabei sinngemäss beantragte, die Verfügung des SEM sei aufzuheben und ihr Asylgesuch sei in der Schweiz zu behandeln, dass sie in prozessualer Hinsicht sinngemäss um Gewährung der unentgeltlichen Prozessführung gemäss Art. 65 Abs. 1 VwVG ersuchte, dass der Beschwerde ein Arztzeugnis vom (...) 2017 des (...) als Beweismittel beigelegt wurde, dass die vormalige Instruktionsrichterin mit Telefax-Verfügung vom 6. November 2017 den Vollzug der Überstellung per sofort einstweilen aussetzte, dass mit Schreiben vom 13. November 2017 das Bundesverwaltungsgericht die Beschwerdeführerin über einen gerichtsinternen Zuständigkeitswechsel informierte.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mit dem zentralen Visa-Informationssystem (CS-VIS) ergab, dass der Beschwerdeführerin von der Maltesischen Botschaft in [Arabische Halbinsel] ein vom (...) 2017 bis (...) 2017 gültiges Schengen-Visum ausgestellt worden ist, dass das SEM die Maltesischen Behörden am 11. Oktober 2017 um Aufnahme der Beschwerdeführerin gestützt auf Art. 12 Abs. 4 Dublin-III-VO ersuchte, dass die Maltesischen Behörden dem Gesuch um Aufnahme am 19. Oktober 2017 zustimmten (Art. 22 Abs. 7 Dublin-III-VO; vgl. A22/1-1), dass die grundsätzliche Zuständigkeit Maltas somit gegeben ist, dass die Beschwerdeführerin in ihren Vorbringen keinerlei Angaben zu ihrer Reiseroute von Sri Lanka in die Schweiz und folglich auch nicht zu den Durchreiseländern machen konnte, wobei sie erklärte, sie sei auf ihrer Reise bloss ihren Schleppern gefolgt, welche in Besitz des Reisepasses der Beschwerdeführerin gewesen seien (vgl. A10/5-6, A15/1-4), dass sie weiter behauptete, keine Kenntnisse über ein Visum von Malta zu haben, nie dort gewesen zu sein und auch niemanden dort kenne, wohingegen ihr (...) sowie ihre (...) sich in der Schweiz aufhalten würden (vgl. A15/1-4, A25/1-4, Beschwerde vom 2. November 2017), dass aufgrund der Akten feststeht, dass der Beschwerdeführerin ein Schengen-Visum von Malta ausgestellt wurde, und die vorgebrachte Unkenntnis über das Visum nichts an der grundsätzlichen Zuständigkeit Maltas zu ändern vermag, dass auch die Tatsache der in der Schweiz lebenden (...) nicht geeignet ist, die grundsätzliche Zuständigkeit Maltas umzustossen, da es sich hier nicht um Familienangehörige im Sinne von Art. 2 Bst. g Dublin-III-VO handelt, dass es keine Gründe für die Annahme gibt, das Asylverfahren und die Aufnahmebedingungen für Antragsteller in Malta wiesen systemische Schwachstellen im Sinne von Art. 3 Abs. 2 Sätze 2 und 3 Dublin-III-VO auf, die eine Gefahr einer unmenschlichen oder entwürdigenden Behandlung im Sinne des Artikels 4 der EU-Grundrechtecharta mit sich bringen, dass Malta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hinsichtlich der allgemeinen Situation Asylsuchender in Malta auf die geltende Rechtsprechung des Bundesverwaltungsgerichts zu verweisen ist (vgl. BVGE 2012/27, das Urteil des BVGer E-850/2017 vom 14. Februar 2017 m.w.H. sowie die Urteile des BVGer F-5457/2017 vom 5. Oktober 2017, D-2882/2016 vom 19. Mai 2016 und D-4291/2017 vom 3. August 2017), dass die maltesische Regierung Ende Dezember 2015 ein neues Haftgesetz zum Schutz von irregulär eingereisten Migranten und Migrantinnen verabschiedete und die Zahl der Häftlinge der irregulär eingereisten Migranten und Migrantinnen gemäss internationaler Lageberichte im 2015 auf 10 sowie Ende 2016 auf 6 Personen gesunken sei, nachdem im 2011 noch derer 750 in Haft gewesen seien (vgl. Council of Europe: Report to the Maltese Government on the visit to Malta carried out by the European Committee for Prevention and Torture and Inhuman or Degrading Treatment or Punishment [CPT] from 3 to 10 September 2015, Strasbourg, 25 Oktober 2016, S. 22; Asylum Information Database [aida], Country Report: Malta, Detention of Asylum Seekers, 31. Dezember 2016, S. 51), dass angesichts der Lagebesserung in Malta nicht davon auszugehen ist, dass der Beschwerdeführerin im Falle der Überstellung nach Malta eine rechtswidrige Inhaftierung droht, dass die Beschwerdeführerin kein konkretes und ernsthaftes Risiko dargetan hat, die maltesischen Behörden würden sich weigern, sie aufzunehmen und ihren Antrag auf internationalen Schutz unter Einhaltung der Regeln der Verfahrensrichtlinie zu prüfen, dass den Akten auch keine Gründe für die Annahme zu entnehmen sind, Malta werde in seinem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keine konkreten Hinweise für die Annahme dargetan hat, Malta würde ihr dauerhaft die ihr gemäss Aufnahmerichtlinie zustehenden minimalen Lebensbedingungen vorenthalten, und sie sich bei einer vorübergehenden Einschränkung im Übrigen nötigenfalls an die maltesischen Behörden wenden und die ihr zustehenden Aufnahmebedingungen auf dem Rechtsweg einfordern könnte (vgl. Art. 26 Aufnahmerichtlinie), dass unter diesen Umständen die Anwendung von Art. 3 Abs. 2 Satz 2 Dublin-III-VO nicht gerechtfertigt ist, dass die Beschwerdeführerin in ihrer Beschwerdeeingabe implizit die Anwendung von Art. 16 Abs. 1 Dublin-III-VO sowie der Ermessensklausel von Art. 17 Abs. 1 Dublin-III-VO respektive der - das Selbsteintrittsrecht im Landesrecht konkretisierenden - Bestimmung von Art. 29a Abs. 3 der Asylverordnung 1 vom 11. August 1999 (AsylV 1, SR 142.311) fordert, dass sie zur Begründung geltend macht, aufgrund der erlittenen Folter in ihrem Heimatstaat habe sie (...)schmerzen, (...)beschwerden und (...)probleme; zudem leide sie an einer posttraumatischen Belastungsstörung, weswegen sie bereits in Sri Lanka in ärztlicher Behandlung gewesen sei (vgl. A15/1-4, A21/2-4 und Beschwerde vom 2. November 2017), dass sie wegen ihrer gesundheitlichen Probleme auf eine engmaschige Betreuung angewiesen sei und deshalb bei ihren beiden (...) in der Schweiz bleiben möchte, zu welchen sie eine enge Beziehung pflege, dass aus den Vorakten hervorgeht, dass der Beschwerdeführerin anlässlich ihrer medizinischen Untersuchung in der Schweiz Schmerzmittel verschrieben worden sind (vgl. A21/2-4), dass es sich hier offenkundig nicht um gravierende gesundheitliche Beschwerden handelt, für welche in Malta keine adäquate medizinische Behandlung erhältlich wäre, dass ferner mit dem auf Beschwerdeebene eingereichten Arztzeugnis des (...) vom (...) 2017 bloss eine Bestätigung der vorstehenden Beschwerden vorliegt und folglich als Beweismittel unbehelf-lich ist, dass Malta im Übrigen über eine ausreichende medizinische Infrastruktur verfügt und sich völkerrechtlich verpflichtet hat, den Antragstellern die erforderliche medizinische Versorgung, die zumindest die Notversorgung und die unbedingt erforderliche Behandlung von Krankheiten und schweren psychischen Störungen umfasst, zugänglich zu machen (vgl. Art. 19 Aufnahmerichtlinie),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dem SEM bei der Anwendung von Art. 29a Abs. 3 AsylV 1 Ermessen zukommt (vgl. BVGE 2015/9 E. 7 f.) dass die Vorinstanz vorliegend die spezifische Situation der Beschwerdeführerin hinreichend gewürdigt hat und den Akten keine Hinweise auf eine gesetzeswidrige Ermessensausübung (vgl. Art. 106 Abs. 1 Bst. a AsylG) zu entnehmen sind, dass auch im Zusammenhang mit den sich in der Schweiz aufhaltenden (...) kein Abhängigkeitsverhältnis im Sinne von Art. 16 Dublin-III-VO dargelegt worden ist, welches die Nichtanwendung des Selbsteintrittsrechts durch die Vorinstanz als rechtswidrigen Missbrauch des Ermessens erscheinen lassen würde, zumal es sich bei der Beschwerdeführerin um eine volljährige, alleinstehende Frau handelt ohne gravierende gesundheitliche Probleme und sie somit nicht als besonders verletzliche Person angesehen werden kann,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Malta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Andrea Berger-Fehr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