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E-6192/2019 vom 29. November 2019</w:t>
      </w:r>
    </w:p>
    <w:p>
      <w:r>
        <w:t>Bundesverwaltungsgericht, 2019-11-29, DE</w:t>
      </w:r>
    </w:p>
    <w:p>
      <w:r>
        <w:rPr>
          <w:b/>
        </w:rPr>
        <w:t xml:space="preserve">Quelle: </w:t>
      </w:r>
      <w:r>
        <w:t>https://mcp.opencaselaw.ch/entscheid/bvger_E-6192_2019</w:t>
      </w:r>
    </w:p>
    <w:p>
      <w:r>
        <w:t>FR: TAF E-6192/2019 du 29 novembre 2019</w:t>
      </w:r>
    </w:p>
    <w:p>
      <w:r>
        <w:t>IT: TAF E-6192/2019 del 29 novembre 2019</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2</w:t>
      </w:r>
    </w:p>
    <w:p>
      <w:r>
        <w:t>Da der Beschwerde von Gesetzes wegen aufschiebende Wirkung zukommt (Art. 55 VwVG) und die Vorinstanz diese nicht entzogen hat, erweist sich der entsprechende Antrag als gegenstandslos.</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5.1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5.2</w:t>
      </w:r>
    </w:p>
    <w:p>
      <w:r>
        <w:t>Bezüglich der Frage der ausländerrechtlichen Wegweisung und des Wegweisungsvollzugs hat die Vorinstanz eine materielle Prüfung vorgenommen, weshalb dem Gericht diesbezüglich volle Kognition zukommt.</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7.1</w:t>
      </w:r>
    </w:p>
    <w:p>
      <w:r>
        <w:t>Die Vorinstanz gelangt in der angefochtenen Verfügung zum Schluss, auf die Asylgesuche sei gemäss Art. 31a Abs. 1 Bst. a AsylG nicht einzutreten. Zur Begründung führte sie aus, der Bundesrat habe Griechenland als sicheren Drittstaat bezeichnet. Im vorliegenden Fall würden zwar Anzeichen bestehen, dass die Beschwerdeführenden die Bedingungen für eine vorläufige Aufnahme nach Art. 83 AIG (SR 142.20) erfüllen würden, da sie in Griechenland subsidiären Schutz erhalten hätten. In diesem Zusammenhang sei auf Art. 25 Abs. 2 VwVG zu verweisen. Gemäss dieser Bestimmung sei einem Begehren auf Feststellung von Wegweisungshindernissen in der Schweiz nur dann zu entsprechen, wenn ein schutzwürdiges Interesse nachgewiesen werde. Dieser Nachweis könne den Beschwerdeführenden nicht gelingen, weil ihnen bereits ein Drittstaat Schutz vor Verfolgung gewährt habe. Die Beschwerdeführenden könnten nach Griechenland zurückkehren, ohne eine Rückschiebung in Verletzung des Non-Refoulement-Prinzips zu befürchten.</w:t>
      </w:r>
    </w:p>
    <w:p>
      <w:r>
        <w:rPr>
          <w:b/>
        </w:rPr>
        <w:t>E. 7.2</w:t>
      </w:r>
    </w:p>
    <w:p>
      <w:r>
        <w:t>Die Vorinstanz stellt in der angefochtenen Verfügung zutreffend fest, dass es sich bei Griechenland um einen sicheren Drittstaat im Sinne von Art. 6a Abs. 2 Bst. b AsylG handelt. Aus den Akten geht sodann hervor, dass die griechischen Behörden den Beschwerdeführenden subsidiären Schutz gewährt und der Rückübernahme am 30. Oktober 2019 zugestimmt haben. Hinweise auf eine Verfolgung, die geeignet wären, die Regelvermutung des verfolgungssicheren Drittstaates im konkreten Fall umzustossen, liegen nicht vor. Die Vorinstanz ist demnach zu Recht auf die Asylgesuche nicht eingetreten.</w:t>
      </w:r>
    </w:p>
    <w:p>
      <w:r>
        <w:rPr>
          <w:b/>
        </w:rPr>
        <w:t>E. 8</w:t>
      </w:r>
    </w:p>
    <w:p>
      <w:r>
        <w:t>Lehnt das SEM die Asylgesuche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Gemäss Art. 6a AsylG besteht zugunsten sicherer Drittstaaten die Vermutung, dass diese ihre völkerrechtlichen Verpflichtungen, darunter im Wesentlichen das Refoulement-Verbot und grundlegende menschenrechtliche Garantien, einhalten (vgl. Fanny Matthey, in: Code annoté de droit des migrations, Art. 6a AsylG N 12 S. 68). Es obliegt der betroffenen Person, diese Legalvermutung umzustossen. Dazu hat sie ernsthafte Anhaltpunkte dafür vorzubringen, dass die Behörden des in Frage stehenden Staates im konkreten Fall das Völkerrecht verletzen, ihr nicht den notwendigen Schutz gewähren oder sie menschenunwürdigen Lebensumständen aussetzen würden (vgl. dazu statt vieler das Urteil des BVGer E-2360/2019 vom 22. Mai 2019 E. 8.3).</w:t>
      </w:r>
    </w:p>
    <w:p>
      <w:r>
        <w:rPr>
          <w:b/>
        </w:rPr>
        <w:t>E. 9.3.2</w:t>
      </w:r>
    </w:p>
    <w:p>
      <w:r>
        <w:t>Den Beschwerdeführenden wurde am (...) 2018 subsidiärer Schutz in Griechenland gewährt und sie sind im Besitz von bis zum (...) 2021 gültigen griechischen Aufenthaltsbewilligungen. Diese wurden ihnen vor Inkrafttreten des neuen Asylgesetzes in Griechenland erteilt, wonach Aufenthaltsbewilligung nur noch für zwölf Monate ausgestellt würden, weshalb die Beschwerdeführenden von der Gesetzesänderung nicht betroffen sind. Es besteht daher kein Anlass zur Annahme, es drohe ihnen eine Verletzung des in Art. 33 Abs. 1 des Abkommens vom 28. Juli 1951 über die Rechtsstellung der Flüchtlinge (FK, SR 0.142.30) verankerten Grundsatzes der Nichtrückschiebung. Aufgrund der Akten liegen ferner keine Anhaltspunkte dafür vor, dass die Beschwerdeführenden für den Fall einer Ausschaffung nach Griechenland dort mit beachtlicher Wahrscheinlichkeit einer nach Art. 3 EMRK oder Art. 1 des Übereinkommens vom 10. Dezember 1984 gegen Folter und andere grausame, unmenschliche oder erniedrigende Behandlung oder Strafe (FoK, SR 0.105) verbotenen Strafe oder Behandlung ausgesetzt wären.</w:t>
      </w:r>
    </w:p>
    <w:p>
      <w:r>
        <w:rPr>
          <w:b/>
        </w:rPr>
        <w:t>E. 9.3.3</w:t>
      </w:r>
    </w:p>
    <w:p>
      <w:r>
        <w:t>Die Beschwerdeführenden machen geltend, der Vollzug der Wegweisung sei aufgrund ihrer gesundheitlichen Probleme unzulässig. Dazu ist Folgendes festzustellen: Gemäss dem Arztbericht vom 22. Oktober 2019 leidet der Beschwerdeführer an einem (...) nach traumatischer (...) des (...), an einer möglichen (...) und einer (...). Zudem bestehe der Verdacht auf eine (...). Am 4. November 2019 wurde beim Beschwerdeführer eine (...) Untersuchung durchgeführt, wobei keine (...) festgestellt wurden. Gemäss dem medizinischen Datenblatt für interne Arztbesuche des EVZ Basel vom 25. September 2019 leidet die Beschwerdeführerin an (...) und (...). Eine (...) könne ausgeschlossen werden. Beim Kind der Beschwerdeführenden wurde am 4. November 2019 eine (...) und (...) diagnostiziert. Die gesundheitlichen Probleme der Beschwerdeführenden können offensichtlich nicht unter die vom Europäischen Gerichtshof für Menschenrechte (EGMR) in seinem Urteil vom 13. Dezember 2016 (Nr. 41738/10 Paposhvili gg. Belgien), §183, genannten "other very exceptional cases" subsumiert werden: Bei den Beschwerdeführenden handelt es sich nicht um schwerkranke Personen, bei denen die ernsthafte Gefahr besteht, dass sie bei einer Rückschaffung nach Griechenland einer ernsthaften, rapiden und irreversiblen Verschlechterung ihres Gesundheitszustandes, verbunden mit übermässigem Leiden oder einer bedeutenden Verkürzung der Lebenserwartung, ausgesetzt wären, zumal die medizinische Versorgung in Griechenland gewährleistet ist. Sodann wurden die Beschwerdeführenden gemäss den zahlreichen eingereichten Arztberichten in Griechenland bereits medizinisch behandelt und erhielten Medikamente. Vor diesem Hintergrund kann auf weitere medizinische Abklärungen verzichtet werden, zumal die eingereichten Arztberichte nicht darauf schliessen lassen, dass die geltend gemachten medizinischen Probleme der Beschwerdeführenden derart schwerwiegend sind, dass eine adäquate Behandelbarkeit im EU-Staat Griechenland nicht gegeben wäre. Die Rüge der Verletzung des Untersuchungsgrundsatzes erweist sich demnach als unbegründet, weshalb der Antrag auf Rückweisung der Sache an die Vorinstanz abzuweisen ist.</w:t>
      </w:r>
    </w:p>
    <w:p>
      <w:r>
        <w:rPr>
          <w:b/>
        </w:rPr>
        <w:t>E. 9.3.4</w:t>
      </w:r>
    </w:p>
    <w:p>
      <w:r>
        <w:t>Es liegen somit keine konkreten Hinweise vor, dass die Beschwerdeführenden im Falle ihrer Rückkehr nach Griechenland einer unmenschlichen oder erniedrigenden Behandlung im Sinne von Art. 3 EMRK ausgesetzt wären. Der Vollzug der Wegweisung ist zulässig.</w:t>
      </w:r>
    </w:p>
    <w:p>
      <w:r>
        <w:rPr>
          <w:b/>
        </w:rPr>
        <w:t>E. 9.4.1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9.4.2</w:t>
      </w:r>
    </w:p>
    <w:p>
      <w:r>
        <w:t>Soweit die Beschwerdeführenden auf die desolate Lage für Flüchtlinge in Griechenland hinweisen, ist festzustellen, dass das griechische Fürsorgesystem nicht nur für Asylsuchende, sondern auch für Personen mit Schutzstatus in der Kritik steht (vgl. EGMR, Saidoun gegen Griechenland [Beschwerde 40083/07] und Fawsie gegen Griechenland [Beschwerde 40080/07], beide vom 28. Oktober 2010). Die Missstände im Zugang zu günstigem Wohnraum oder zum Arbeitsmarkt bei anhaltender Wirtschaftskrise, die beschränkten Fürsorgeleistungen des Staates oder die Diskriminierungen gegenüber griechischen Staatsangehörigen beim Zugang zu staatlichen Unterstützungsleistungen einschliesslich im Bereich der Gesundheitsversorgung werden auch durch die von den Beschwerdeführenden erwähnten Berichte von Pro Asyl, dem UNHCR und der Asylum Information Database (AIDA) belegt. Obwohl die Lebensbedingungen in Griechenland nicht als einfach zu bezeichnen sind, ist dennoch nicht von einer unmenschlichen oder entwürdigenden Behandlung auszugehen. Zudem ist Griechenland ein sicherer Drittstaat, in dem keine Situation von allgemeiner Gewalt herrscht. Der Staat ist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Im Kapitel VII werden die den Flüchtlingen und Personen mit subsidiärem Schutzstatus zu gewährenden Rechte geregelt (Art. 26 [Zugang zu Beschäftigung], Art. 29 Abs. 2 [Sozial- und Nothilfe] und Art. 30 Abs. 2 [medizinische Versorgung]). Es bestehen keine Hinweise darauf, Griechenland würde den Beschwerdeführenden dauerhaft die gemäss der Richtlinie zustehenden minimalen Lebensbedingungen vorenthalten und sie einer existenziellen Notlage aussetzen. Wie bereits festgestellt, hatten die Beschwerdeführenden in Griechenland Zugang zu medizinischer Versorgung. Es darf von ihnen erwartet werden, sich bei Unterstützungsbedarf an die griechischen Behörden zu wenden und die erforderliche Hilfe nötigenfalls auf dem Rechtsweg einzufordern. Das Bundesverwaltungsgericht hat denn auch in letzter Zeit in mehreren Urteilen die Wegweisung von Familien mit flüchtlingsrechtlichem Schutzstatus in Griechenland als zulässig und zumutbar qualifiziert und entsprechende Nichteintretens- und Wegweisungsverfügungen des SEM bestätigt (vgl. etwa Urteile des BVGer D-5687/2019 vom 7. November 2019, E-2360/2019 vom 22. Mai 2019, D-367/2019 vom 2. Mai 2019, D-992/2019 vom 17. April 2019 und E-1374/2019 vom 1. April 2019). Der Vollzug erweist sich somit als zumutbar.</w:t>
      </w:r>
    </w:p>
    <w:p>
      <w:r>
        <w:rPr>
          <w:b/>
        </w:rPr>
        <w:t>E. 9.5</w:t>
      </w:r>
    </w:p>
    <w:p>
      <w:r>
        <w:t>Der Vollzug der Wegweisung ist schliesslich nach Art. 83 Abs. 2 AIG möglich, da die griechischen Behörden einer Rückübernahme der Beschwerdeführenden ausdrücklich zugestimmt haben.</w:t>
      </w:r>
    </w:p>
    <w:p>
      <w:r>
        <w:rPr>
          <w:b/>
        </w:rPr>
        <w:t>E. 10</w:t>
      </w:r>
    </w:p>
    <w:p>
      <w:r>
        <w:t>Zusammenfassend ist festzuhalten, dass der Wegweisungsvollzug zulässig, zumutbar und möglich ist, womit die Anordnung einer vorläufigen Aufnahme ausser Betracht fällt (Art. 83 Abs. 1-4 AIG).</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Die Beschwerdeführenden beantragen die Gewährung der unentgeltlichen Prozessführung und der amtlichen Verbeiständung. Aufgrund der vorstehenden Erwägungen ergibt sich, dass ihre Begehren als aussichtlos zu gelten haben. Damit ist eine der kumulativ zu erfüllenden Voraussetzungen gemäss Art. 65 Abs. 1 VwVG und Art. 102m AsylG nicht gegeben, weshalb die Gesuche abzuweisen sind.</w:t>
      </w:r>
    </w:p>
    <w:p>
      <w:r>
        <w:rPr>
          <w:b/>
        </w:rPr>
        <w:t>E. 12.2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Mit dem vorliegenden Urteil wird der Antrag auf Verzicht auf die Erhebung eines Kostenvorschusses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