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E-6192/2011 vom 17. November 2011</w:t>
      </w:r>
    </w:p>
    <w:p>
      <w:r>
        <w:t>Bundesverwaltungsgericht, 2011-11-17, FR</w:t>
      </w:r>
    </w:p>
    <w:p>
      <w:r>
        <w:rPr>
          <w:b/>
        </w:rPr>
        <w:t xml:space="preserve">Quelle: </w:t>
      </w:r>
      <w:r>
        <w:t>https://mcp.opencaselaw.ch/entscheid/bvger_E-6192_2011</w:t>
      </w:r>
    </w:p>
    <w:p>
      <w:r>
        <w:t>FR: TAF E-6192/2011 du 17 novembre 2011</w:t>
      </w:r>
    </w:p>
    <w:p>
      <w:r>
        <w:t>IT: TAF E-6192/2011 del 17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E-6192/2011 Arrêt du 17 novembre 2011 Composition François Badoud, juge unique, avec l'approbation de Pietro Angeli-Busi, juge ; Beata Jastrzebska, greffière. Parties A._______, né le (...), Sri Lanka, (...), recourant, contre Office fédéral des migrations (ODM), Quellenweg 6, 3003 Berne, autorité inférieure . Objet Asile (non-entrée en matière) et renvoi (Dublin) ; décision de l'ODM du 5 novembre 2011 / N (...). Vu la demande d'asile déposée en Suisse par A._______ en date du 26 septembre 2011, la décision du 5 novembre 2011, par laquelle l'ODM, en se fondant sur l'art. 34 al. 2 let. d de la loi du 26 juin 1998 sur l'asile (LAsi, RS 142.31), n'est pas entré en matière sur la demande d'asile du recourant, a prononcé son transfert vers l'Italie et ordonné l'exécution de cette mesure, le recours interjeté le 14 novembre 2011 contre cette décision et les demandes d'octroi de l'effet suspensif et d'assistance judiciaire partielle dont il est assorti, la réception du dossier de première instance par le Tribunal administratif fédéral (ci-après : le Tribunal), le 16 novembre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34 al. 2 let. d LAsi, l'ODM n'entre pas en matière sur une demande d'asile lorsque le recourant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 recourant a affirmé avoir été enlevé au Sri Lanka, en mai 2011, qu'une fois relâché, il aurait décidé de quitter le Sri Lanka craignant d'être poursuivi, sa famille n'ayant payé qu'une partie de la rançon requise pour sa libération, que le 26 septembre 2011, le recourant est entré clandestinement en Suisse où il a déposé une demande d'asile, qu'il ressort du résultat de la comparaison d'empreintes digitales effectuée par le biais du système Eurodac que l'intéressé, avant de venir en Suisse, a séjourné en Italie où il a déposé une demande d'asile, que le 18 octobre 2011, l'ODM a présenté aux autorités italiennes compétentes une requête aux fins de reprise en charge fondée sur l'art. 16 par. 1 let. c du règlement Dublin II, que, le 4 novembre 2011, l'ODM a fait savoir aux autorités italiennes, via le réseau Dublinet, qu'à défaut de réponse de leur part à l'échéance du délai réglementaire, il considérait l'Italie comme responsable de l'examen de la demande d'asile de l'intéressé en application de l'art. 20 par. 1 let. c du règlement Dublin II, qu'en effet, l'Italie n'ayant pas répondu à la requête de reprise en charge déposée par les autorités suisses dans le délai prévu à l'art. 20 par. 1 let. c du règlement Dublin II, ce pays est réputé avoir accepté la reprise en charge du recourant, que, cela dit, l'intéressé conteste, dans son acte de recours, avoir déposé une demande d'asile en Italie, que cet argument est toutefois sans pertinence dans la mesure où le recourant a reconnu avoir séjourné dans ce pays, cette condition étant suffisante pour fonder la compétence de l'Italie pour connaître de la demande d'asile de l'intéressé (cf. art. 10 par. 1 du règlement Dublin II), que le recourant s'oppose à son transfert en Italie et allègue, citant le rapport du Proasyl, Zur Situation von Flüchtlingen in Italien, l'absence de conditions d'accueil favorables dans ce pays, qu'il se plaint de surcroît des troubles de la vue et d'une affection au genou,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utile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s'écarter de la présomption selon laquelle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en déduire nécessairement qu'il existerait en Italie une pratique avérée de violation systématique de la directive "Accueil", que, dans ces conditions, il n'y a pas non plus de raison de s'écarter de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cela dit, cette présomption peut toujours être renversée en présence d'indices sérieux que, dans le cas concret, les autorités de cet Etat ne respecteraient pas le droit international (cf. ATAF 2010/45 précité consid. 7.4 et 7.5), qu'en l'occurrence, toutefois, le recourant - qui n'a d'ailleurs pas indiqué avoir sollicité d'une manière ou d'une autre l'aide ou la protection des autorités italiennes - n'apporte aucun élément particulier de nature à renverser cette présomption, qu'en particulier, il ne fait valoir aucun indice concret qu'il aurait été, ou risquerait d'être confronté, dans ce pays, en raison d'une vulnérabilité particulière, à des conditions de vie telles qu'il y aurait lieu, dans son cas, de conclure à l'existence d'une violation de l'art. 3 CEDH, que les problèmes de santé qu'il signale dans l'acte de recours, liés à des troubles de la vue et une affection musculo-squelettique du genou, ne permettent pas de le ranger dans la catégorie des personnes particulièrement vulnérables, qu'en conséquence, faute d'avoir renversé dite présomption en ce qui concerne son cas particulier, c'est en vain que l'intéressé se réfère au rapport Proaysl critiquant, de manière générale, la précarité à laquelle peuvent parfois être confrontés les requérants d'asile en Italie, du fait de carences dans le dispositif d'accueil mis en place par cet Etat, notamment sur le plan du logement, de la santé ou de l'emploi, qu'en tout état de cause, si l'intéressé devait être effectivement contraint par les circonstances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que faute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