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E-6189/2013 vom 21. November 2013</w:t>
      </w:r>
    </w:p>
    <w:p>
      <w:r>
        <w:t>Bundesverwaltungsgericht, 2013-11-21, DE</w:t>
      </w:r>
    </w:p>
    <w:p>
      <w:r>
        <w:rPr>
          <w:b/>
        </w:rPr>
        <w:t xml:space="preserve">Quelle: </w:t>
      </w:r>
      <w:r>
        <w:t>https://mcp.opencaselaw.ch/entscheid/bvger_E-6189_2013</w:t>
      </w:r>
    </w:p>
    <w:p>
      <w:r>
        <w:t>FR: TAF E-6189/2013 du 21 novembre 2013</w:t>
      </w:r>
    </w:p>
    <w:p>
      <w:r>
        <w:t>IT: TAF E-6189/2013 del 21 novembre 2013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vom 28. Oktober 2013 wird aufgehoben und das BFM angewiesen, auf das Asylgesuch der Beschwerdeführenden einzutreten.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Das BFM wird angewiesen, den Beschwerdeführenden für das Verfahren vor dem Bundesverwaltungsgericht eine Parteientschädigung von Fr. 360.- (inkl. Auslagen und MWSt) auszurichten.</w:t>
      </w:r>
    </w:p>
    <w:p>
      <w:r>
        <w:rPr>
          <w:b/>
        </w:rPr>
        <w:t>E. 5</w:t>
      </w:r>
    </w:p>
    <w:p>
      <w:r>
        <w:t>Dieses Urteil geht an die Beschwerdeführenden, das BFM und die schweizerische Botschaft in Khartoum. Die vorsitzende Richterin: Die Gerichtsschreiberin: Muriel Beck Kadima Patricia Petermann Loewe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