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E-6187/2023 vom 13. Februar 2024</w:t>
      </w:r>
    </w:p>
    <w:p>
      <w:r>
        <w:t>Bundesverwaltungsgericht, 2024-02-13, FR</w:t>
      </w:r>
    </w:p>
    <w:p>
      <w:r>
        <w:rPr>
          <w:b/>
        </w:rPr>
        <w:t xml:space="preserve">Quelle: </w:t>
      </w:r>
      <w:r>
        <w:t>https://mcp.opencaselaw.ch/entscheid/bvger_E-6187_2023</w:t>
      </w:r>
    </w:p>
    <w:p>
      <w:r>
        <w:t>FR: TAF E-6187/2023 du 13 février 2024</w:t>
      </w:r>
    </w:p>
    <w:p>
      <w:r>
        <w:t>IT: TAF E-6187/2023 del 13 febbraio 2024</w:t>
      </w:r>
    </w:p>
    <w:p>
      <w:pPr>
        <w:pStyle w:val="Heading2"/>
      </w:pPr>
      <w:r>
        <w:t>Regeste</w:t>
      </w:r>
    </w:p>
    <w:p>
      <w:r>
        <w:t>Asile (sans excécution du renvoi) (procédure accélérée)</w:t>
      </w:r>
    </w:p>
    <w:p>
      <w:pPr>
        <w:pStyle w:val="Heading2"/>
      </w:pPr>
      <w:r>
        <w:t>Erwägungen</w:t>
      </w:r>
    </w:p>
    <w:p>
      <w:r>
        <w:rPr>
          <w:b/>
        </w:rPr>
        <w:t>E. 31</w:t>
      </w:r>
    </w:p>
    <w:p>
      <w:r>
        <w:t>janvier 2022 consid. 6.4 et réf. cit.), qu’en définitive, la recourante n’est pas parvenue à rendre vraisemblable l’existence d’un risque concret de persécutions en cas de retour en Syrie, ni directes, ni réfléchies, qu’en conséquence, le recours doit être rejeté, en tant qu’il conteste le refus de reconnaissance de la qualité de réfugié et le rejet de la demande d’asile, et la décision attaquée confirmée sur ces points,</w:t>
      </w:r>
    </w:p>
    <w:p>
      <w:r>
        <w:t>E-6187/2023 Page 10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et de rejeter le recours également sur ce point, que les questions relatives à l'exécution du renvoi ne se posent pas, l'intéressée ayant été mise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(art. 111a al. 1 et 2 LAsi), que les conclusions du recours étant d'emblée vouées à l'échec, la demande d'assistance judiciaire totale est rejetée, l'une des conditions cumulatives à son octroi n'étant pas remplie (art. 65 al. 1 PA), que, vu l'issue de la cause, il y aurait lieu de mettre les frais de procédure à la charge de la recourante, conformément aux art. 63 al. 1 PA ainsi que 2 et 3 du règlement du 21 février 2008 concernant les frais, dépens et indemnités fixés par le Tribunal administratif fédéral (FITAF, RS 173.320.2), que, compte tenu des circonstances particulières du cas d'espèce, il est toutefois renoncé à leur perception (cf. art. 6 let. b FITAF),</w:t>
      </w:r>
    </w:p>
    <w:p>
      <w:r>
        <w:t>(dispositif : page suivante)</w:t>
      </w:r>
    </w:p>
    <w:p>
      <w:r>
        <w:t>E-6187/2023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