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E-6186/2013 vom 15. November 2013</w:t>
      </w:r>
    </w:p>
    <w:p>
      <w:r>
        <w:t>Bundesverwaltungsgericht, 2013-11-15, DE</w:t>
      </w:r>
    </w:p>
    <w:p>
      <w:r>
        <w:rPr>
          <w:b/>
        </w:rPr>
        <w:t xml:space="preserve">Quelle: </w:t>
      </w:r>
      <w:r>
        <w:t>https://mcp.opencaselaw.ch/entscheid/bvger_E-6186_2013</w:t>
      </w:r>
    </w:p>
    <w:p>
      <w:r>
        <w:t>FR: TAF E-6186/2013 du 15 novembre 2013</w:t>
      </w:r>
    </w:p>
    <w:p>
      <w:r>
        <w:t>IT: TAF E-6186/2013 del 15 novembre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Über offensichtlich unbegründete Beschwerden wird in einzelrichterlicher Zuständigkeit mit Zustimmung eines zweiten Richters bzw.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 3.2 Bei Beschwerden gegen Nichteintretensentscheide, mit denen es das BFM ablehnt, das Asylgesuch auf seine Begründetheit zu überprüfen (Art. 32-35a AsylG), ist die Beurteilungskompetenz der Beschwerdeinstanz grundsätzlich auf die Frage beschränkt, ob die Vorinstanz zu Recht auf das Asylgesuch nicht eingetreten ist (vgl. BVGE 2011/9 E. 5 m.w.H.). Im Falle des Nichteintretens auf ein Asylgesuch gemäss Art. 32 Abs. 2 Bst. a AsylG ist indessen im Rahmen einer summarischen Prüfung über das Nichtbestehen der Flüchtlingseigenschaft abschliessend materiell zu entscheiden, weshalb im diesbezüglichen Beschwerdeverfahren ungeachtet der vorzunehmenden Überprüfung eines formellen Nichteintretensentscheides auch die Flüchtlingseigenschaft Prozessgegenstand bildet. Bezüglich der Wegweisung und des Vollzuges ist die Beurteilungskompetenz nicht beschränkt, da die Vorinstanz diese materiell geprüft hat (vgl. BVGE 2007/8). 4.1 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aufgrund der Anhörung sowie gestützt auf Art. 3 und Art. 7 AsylG die Flüchtlingseigenschaft festgestellt wird (Art. 32 Abs. 3 Bst. b AsylG) oder wenn sich aufgrund der Anhörung erweist, dass zusätzliche Abklärungen zur Feststellung der Flüchtlingseigenschaft oder eines Wegweisungsvollzugshindernisses nötig sind (Art. 32 Abs. 3 Bst. c AsylG). 4.2 Die Beschwerdeführerin hat bei der Einreichung ihres Asylgesuchs vom 10. November 2011 im EVZ in (...) keine Reise- oder Identitätspapiere abgegeben. Auch in den anschliessenden 48 Stunden hat sie keine solche Dokumente eingereicht. Damit ist die Nichtabgabe von Reise- und Identitätspapiere innert 48 Stunden ab Einreichung des Asylgesuchs als Grundtatbestand für die Anwendung von Art. 32 Abs. 2 Bst. a AsylG gegeben. 4.3 Weiter soll geklärt werden, ob die Beschwerdeführerin dafür entschuldbare Gründe glaubhaft machen kann (Art. 32 Abs. 3 Bst. a AsylG). 4.3.1 Das BFM führt in seiner Verfügung vom 18. Oktober 2013 aus, ihr Vorbringen - sie hätte in Nigeria nie irgendwelche Ausweise gehabt - sei als nicht nachvollziehbar und stereotype Behauptung zu bezeichnen. Sie habe bis heute keine Bemühungen Richtung Papierbeschaffung in die Wege geleitet. Ihre Erklärung, sie wisse nicht, wie vorzugehen sei, könne nicht standhalten. Es entziehe sich ferner einer plausiblen Erklärung, wenn sie in unglaubhafter Weise behaupte, nicht einmal ihren Reiseweg zu kennen. Folglich würden keine entschuldbaren Gründe vorliegen, die es der Beschwerdeführerin verunmöglichen würden, Reise- oder Identitätspapiere einzureichen. Diese hielt demgegenüber in ihrer Rechtsmitteleingabe daran fest, nie solche Papiere besessen zu haben und deswegen auch keine beschaffen zu können. 4.3.2 Die Beschwerdeführerin wurde mittels eines Formulars (A7) erstmals bei Gesuchseinreichung auf ihre Pflicht hingewiesen, Reise- oder Identitätsdokumente zu beschaffen. An der Befragung vom 16. November 2011 wurde sie ein zweites Mal darauf aufmerksam gemacht, indes hielt sie fest, sie hätte nie irgendwelche Ausweise besessen; auch habe sie keinen Kontakt mehr zu ihrer Familie (A8 S. 6). Als sie ein drittes Mal im Rahmen der Anhörung vom 27. August 2013 auf ihre Obliegenheit verwiesen wurde, wiederholte sie ihre Aussagen und erklärte, sie wisse nicht, wie sie dafür vorgehen müsse (A17 S. 2 f.). In der Tat wirken diese Erklärungen nicht plausibel und realitätsfremd. Die Erwägungen des BFM sind daher zu schützen, dass keine entschuldbaren Gründe für das Nichteinreichen von Identitätspapieren vorliegen, zumal die Beschwerdeführerin in den letzten zwei Jahren, die sie hier in der Schweiz verbrachte, nicht den geringsten Ansatz einer Bemühung, die verlangten Dokumente zu beschaffen, oder ihre Identität auf eine andere Weise glaubhaft zu machen, gezeigt hat. Es ist nicht glaubhaft, dass sie in Nigeria weder einen Identitätsausweis besass noch über keine sozialen Beziehungen mehr verfügt, zumal sie seit ihrer Kindheit in Lagos wohnhaft gewesen sein will (vgl. A 8 S. 4). 4.4 Gemäss Art. 32 Abs. 3 Bst. b AsylG soll geprüft werden, ob aufgrund der Anhörung die Flüchtlingseigenschaft festgestellt wird. 4.4.1 Das BFM bewertete die Vorbringen der Beschwerdeführerin als völlig unglaubhaft, da sie namentlich unsubstantiiert und widersprüchlich seien. Weder sei sie in der Lage gewesen, irgend einen zeitlichen Ansatzpunkt für ihre Schilderungen zu nennen, noch habe sie den Namen des Mitarbeiters des Schamanen oder der Person in Lagos gewusst, bei welchen sie über Jahre gelebt habe. Auch sei nicht nachvollziehbar, dass der Assistent des Schamanen die Beschwerdeführerin einmal sexuell missbraucht habe (A8 S. 7), ein ander Mal sei es der einzige Mensch gewesen, der gut zu ihr gewesen sei (A17 S. 13). Folglich erfülle die Beschwerdeführerin die Flüchtlingseigenschaft nicht (Art. 7 AsylG). 4.4.2 Das Gericht stellt fest, dass die Beschwerdeführerin während der Befragung und der Anhörung nicht in der Lage war, stichhaltige Hinweise auf das von ihr geschilderte Leben in Nigeria wiederzugeben. Um Wiederholungen zu vermeiden wird auf die zutreffenden Erwägungen der angefochtenen Verfügung des BFM verwiesen. Das Bundesamt hat die Flüchtlingseigenschaft somit zu Recht verneint, zusätzliche Abklärungen zur Feststellung der Flüchtlingseigenschaft oder eines Wegweisungsvollzugshindernisses waren nicht vorzunehmen. 4.5 Zusammenfassend ist festzuhalten, dass die Vorinstanz zu Recht gestützt auf Art. 32 Abs. 2 Bst. a AsylG auf die Asylgesuche der Beschwerdeführenden nicht eingetreten ist.</w:t>
      </w:r>
    </w:p>
    <w:p>
      <w:r>
        <w:rPr>
          <w:b/>
        </w:rPr>
        <w:t>E. 5</w:t>
      </w:r>
    </w:p>
    <w:p>
      <w:r>
        <w:t>Tritt das Bundesamt auf ein Asylgesuch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vgl. BVGE 2009/50 E. 9 m.w.H.). 6.1 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 Der Vollzug ist nicht zulässig, wenn völkerrechtliche Verpflichtungen der Schweiz einer Weiterreise der Ausländerin oder des Ausländers in den Heimat-, Herkunfts- oder einen Drittstaat entgegenstehen (Art. 83 Abs. 3 AuG). 6.2.1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6.2.2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Nigeria ist demnach unter dem Aspekt von Art. 5 AsylG rechtmässig. Sodann ergeben sich weder aus den Aussagen der Beschwerdeführerin noch aus den Akten Anhaltspunkte dafür, dass beide für den Fall einer Ausschaffung nach Nigeria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in Nigeria lässt den Wegweisungsvollzug zum heutigen Zeitpunkt nicht als unzulässig erscheinen. Nach dem Gesagten ist der Vollzug der Wegweisung sowohl im Sinne der asyl- als auch der völkerrechtlichen Bestimmungen zulässig. 6.3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6.3.1 In Nigeria herrscht keine Situation allgemeiner Gewalt. Die Beschwerdeführerin machte ferner keine individuellen Gründe geltend, welche auf eine konkrete Gefährdung schliessen liessen. Sie leidet gemäss den Akten unter keinen ernsthaften Krankheiten und hat bis zu ihrer Ausreise ihr gesamtes Leben in Nigeria verbracht. Dem Gericht ist es im Übrigen nicht möglich, sich in voller Kenntnis der tatsächlichen persönlichen und familiären Verhältnisse der Beschwerdeführerin zur Zumutbarkeit des Wegweisungsvollzugs zu äussern, da sie bis heute keine Identitätspapiere abgegeben hat und ihre Angaben über ihr soziales Umfeld unglaubhaft erscheinen. 6.3.2 Überdies vermag unter dem Aspekt des Kindeswohls (Art. 3 Abs. 1 der Konvention vom 20. November 1989 über die Rechte des Kindes [KRK, SR 0.107]) nichts zugunsten der Beschwerdeführerin und ihres heute 19 Monate alten Sohnes abgeleitet werden, welcher aufgrund seines Alters noch sehr von seiner Mutter abhängig ist und zusammen mit ihr in ihr Heimatland zurückkehren wird. Nach dem Gesagten erweist sich der Vollzug der Wegweisung auch als zumutbar. 6.4 Schliesslich obliegt es den Beschwerdeführenden, sich bei der zuständigen Vertretung des Heimatstaates die für eine Rückkehr notwendigen Reisedokumente zu beschaffen (Art. 8 Abs. 4 AsylG; vgl. auch BVGE 2008/34 E. 12), weshalb der Vollzug der Wegweisung auch als möglich zu bezeichnen ist (Art. 83 Abs. 2 AuG). 6.5 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Die Beschwerdeführenden ersuchten um Gewährung der unentgeltlichen Prozessführung im Sinne von Art. 65 Abs. 1 VwVG. Eine Partei, die nicht über die erforderlichen Mittel verfügt, wird auf Antrag hin von der Bezahlung der Verfahrenskosten befreit, sofern ihr Begehren nicht aussichtslos erscheint (Art. 65 Abs. 1 VwVG). Aufgrund obiger Erwägungen ist die eingereichte Beschwerde als aussichtslos zu erachten, weshalb das Gesuch um Gewährung der unentgeltlichen Prozessführung im Sinne von Art. 65 Abs. 1 VwVG - auch bei ausgewiesener Bedürftigkeit - abzuweisen ist. Bei diesem Ausgang des Verfahrens sind die Kosten den Beschwerdeführenden aufzuerlegen (Art. 63 Abs. 1 VwVG) und auf insgesamt Fr. 600.- festzusetzen (Art. 1-3 des Reglements vom 21. Februar 2008 über die Kosten und Entschädigungen vor dem Bundesverwaltungsgericht [VGKE, SR 173.320.2]). Mit dem Entscheid in der Hauptsache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