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E-617/2025 vom 20. Dezember 2024</w:t>
      </w:r>
    </w:p>
    <w:p>
      <w:r>
        <w:t>Bundesverwaltungsgericht, 2024-12-20, DE</w:t>
      </w:r>
    </w:p>
    <w:p>
      <w:r>
        <w:rPr>
          <w:b/>
        </w:rPr>
        <w:t xml:space="preserve">Quelle: </w:t>
      </w:r>
      <w:r>
        <w:t>https://mcp.opencaselaw.ch/entscheid/bvger_E-617_2025_d20241220</w:t>
      </w:r>
    </w:p>
    <w:p>
      <w:r>
        <w:t>FR: TAF E-617/2025 du 20 décembre 2024</w:t>
      </w:r>
    </w:p>
    <w:p>
      <w:r>
        <w:t>IT: TAF E-617/2025 del 20 dicembre 2024</w:t>
      </w:r>
    </w:p>
    <w:p>
      <w:pPr>
        <w:pStyle w:val="Heading2"/>
      </w:pPr>
      <w:r>
        <w:t>Regeste</w:t>
      </w:r>
    </w:p>
    <w:p>
      <w:r>
        <w:t>Vollzug der Wegweisung (Wiedererw&amp;auml;gung) | Vollzug der Wegweisung (Wiedererwägung); Verfügung des SEM vom 20. Dezember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2000.-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Der Einzelrichter: Die Gerichtsschreiberin: Markus König Karin Parpan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