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E-617/2025 vom 10. Februar 2025</w:t>
      </w:r>
    </w:p>
    <w:p>
      <w:r>
        <w:t>Bundesverwaltungsgericht, 2025-02-10, DE</w:t>
      </w:r>
    </w:p>
    <w:p>
      <w:r>
        <w:rPr>
          <w:b/>
        </w:rPr>
        <w:t xml:space="preserve">Quelle: </w:t>
      </w:r>
      <w:r>
        <w:t>https://mcp.opencaselaw.ch/entscheid/bvger_E-617_2025</w:t>
      </w:r>
    </w:p>
    <w:p>
      <w:r>
        <w:t>FR: TAF E-617/2025 du 10 février 2025</w:t>
      </w:r>
    </w:p>
    <w:p>
      <w:r>
        <w:t>IT: TAF E-617/2025 del 10 febbraio 2025</w:t>
      </w:r>
    </w:p>
    <w:p>
      <w:pPr>
        <w:pStyle w:val="Heading2"/>
      </w:pPr>
      <w:r>
        <w:t>Regeste</w:t>
      </w:r>
    </w:p>
    <w:p>
      <w:r>
        <w:t>Vollzug der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Rechtsverbeiständung werden abgewiesen.</w:t>
      </w:r>
    </w:p>
    <w:p>
      <w:r>
        <w:rPr>
          <w:b/>
        </w:rPr>
        <w:t>E. 3</w:t>
      </w:r>
    </w:p>
    <w:p>
      <w:r>
        <w:t>Die Verfahrenskosten von Fr. 2000.-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das SEM und die kantonale Migrationsbehörde. Der Einzelrichter: Die Gerichtsschreiberin: Markus König Karin Parpan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