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E-6176/2013 vom 11. Juli 2014</w:t>
      </w:r>
    </w:p>
    <w:p>
      <w:r>
        <w:t>Bundesverwaltungsgericht, 2014-07-11, DE</w:t>
      </w:r>
    </w:p>
    <w:p>
      <w:r>
        <w:rPr>
          <w:b/>
        </w:rPr>
        <w:t xml:space="preserve">Quelle: </w:t>
      </w:r>
      <w:r>
        <w:t>https://mcp.opencaselaw.ch/entscheid/bvger_E-6176_2013</w:t>
      </w:r>
    </w:p>
    <w:p>
      <w:r>
        <w:t>FR: TAF E-6176/2013 du 11 juillet 2014</w:t>
      </w:r>
    </w:p>
    <w:p>
      <w:r>
        <w:t>IT: TAF E-6176/2013 del 11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vorliegende Beschwerde richtet sich lediglich gegen die Verneinung der Flüchtlingseigenschaft sowie die Anordnung des Wegweisungsvollzugs. Die Ablehnung des Asylgesuchs ist somit unangefochten in Rechtskraft erwachsen und die Wegweisung als solche ist praxisgemäss nicht zu prüfen.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4.2</w:t>
      </w:r>
    </w:p>
    <w:p>
      <w:r>
        <w:t>Wer die Flüchtlingseigenschaft geltend macht, muss sie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oder den allgemeinen Erfahrungen nicht entsprechen oder massgeblich auf gefälschte oder verfälschte Beweismittel abgestützt werden (Art. 7 AsylG).</w:t>
      </w:r>
    </w:p>
    <w:p>
      <w:r>
        <w:rPr>
          <w:b/>
        </w:rPr>
        <w:t>E. 5</w:t>
      </w:r>
    </w:p>
    <w:p>
      <w:r>
        <w:t>Der Vorinstanz ist darin zuzustimmen, dass die Aussagen des Beschwerdeführers zu den Fluchtgründen unsubstanziiert, arm an Realkennzeichen und teilweise offensichtlich tatsachenwidrig sind und damit den Anforderungen von Art. 7 AsylG an das Glaubhaftmachen nicht standhalten, wobei die auf Beschwerdeebene angebotenen Erklärungen bei einer Gesamtwürdigung nicht zu überzeugen vermögen, insbesondere weil seinen Vorbringen mit dem LINGUA-Gutachten die Grundlage entzogen worden ist, wodurch auch seine persönliche Glaubwürdigkeit untergraben worden ist. Das LINGUA-Gutachten ist schlüssig und nachvollziehbar. Die auf Beschwerdeebene dagegen erhobenen Einwände und Entgegnungen sind nicht stichhaltig, wobei auffällt, dass der Beschwerdeführer für die sehr schwer wiegenden Indizien für eine Hauptsozialisation ausserhalb des Tibets, nämlich dass er kein Chinesisch spricht und auch Tibetern geläufige chinesische Lehnwörter nicht kennt sowie dass er nicht seinen angegebenen regionalen Dialekt spricht, sondern eine unter Exiltibetern in Indien oder der Schweiz anzutreffende Ausprägung des Zentraltibetischen, keine plausiblen Erklärungen anbietet. Insbesondere überzeugt sein Einwand nicht, er spreche Hochtibetisch so, wie er es in der Provinz D._______ gelernt habe. Vor diesem Hintergrund erscheinen die vom Beschwerdeführer bestrittenen Punkte betreffend das Interview mit dem LINGUA-Experten nebensächlich. Das betrifft im Besonderen die Frage, ob die vom Beschwerdeführer angegebenen Lokalitäten auf der Karte zu finden sind oder nicht. Unter diesen Umständen kann seine geltend gemachte Ausreise (ob legal oder illegal) aus China als solche nicht geglaubt werden. Demzufolge ist, wie das BFM zu Recht festgestellt und zutreffend begründet hat, sowohl das Vorliegen von Vorfluchtgründen als auch von subjektiven Nachfluchtgründen im Sinne von Art 54 AsylG zu verneinen, zumal durch die Verheimlichung und Verschleierung der wahren Herkunft auch die Prüfung der Flüchtlingseigenschaft des Beschwerdeführers in Bezug auf sein effektives Heimat- oder Herkunftsland verunmöglicht worden ist (vgl. dazu das zur Publikation vorgesehene Urteil des BVGer E 2981/2012 vom 20. Mai 2014 E. 5.9). Das BFM hat nach dem Gesagten die Flüchtlingseigenschaft zu Recht verneint.</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flüchtlingsrechtlich erhebliche Gefährdung nachzuweisen oder glaubhaft zu machen, und das BFM den Vollzug in die Volksrepublik China ausdrücklich ausgeschlossen hat, kann der in Art. 5 AsylG verankerte Grundsatz der Nichtrückschiebung im vorliegenden Verfahren keine Anwendung finden. Eine Rückkehr des Beschwerdeführers in den wahren Heimat- oder Herkunftsstaat ist demnach unter dem Aspekt von Art. 5 AsylG rechtmässig. Sodann ergeben sich weder aus den Aussagen des Beschwerdeführers noch aus den Akten Anhaltspunkte dafür, dass er für den Fall einer Ausschaffung in den Heimat- oder Herkunftsstaat dort mit beachtlicher Wahrscheinlichkeit einer nach Art. 3 EMRK oder Art. 1 FoK verbotenen Strafe oder Behandlung ausgesetzt wäre, zumal er, wie die Vorinstanz zu Recht ausgeführt hat, die Folgen seiner unglaubhaften Identitätsangabe und der Unglaubhaftigkeit seines Sachverhaltsvortrags zu tragen hat, indem vermutungsweise davon auszugehen ist, einer Wegweisung in seinen tatsächlichen Heimat- oder Herkunftsstaat stünden keine völkerrechtlichen Vollzugshindernisse entgegen (vgl. dazu das Urteil des BVGer E 2981/2012 vom 20. Mai 2014 E. 6).</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Vorliegend bestehen keine individuellen Unzumutbarkeitsgründe, zumal es sich beim Beschwerdeführer um einen jungen, ledigen und gesunden Mann handelt. Was die allgemeine Lage in seinem Heimat- oder Herkunftsstaat betrifft, so gilt, was in Erwägung 6.3 ausgeführt wurde, entsprechend.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6.7</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Das Gesuch um Gewährung der unentgeltlichen Rechtspflege ist gemäss Art. 65 Abs. 1 VwVG gutzuheissen, da sich die Beschwerde zum Zeitpunkt ihrer Einreichung nicht als aussichtslos erwiesen hat und von der prozessualen Bedürftigkeit des Beschwerdeführers auszugehen ist.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