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E-6171/2015 vom 7. Oktober 2015</w:t>
      </w:r>
    </w:p>
    <w:p>
      <w:r>
        <w:t>Bundesverwaltungsgericht, 2015-10-07, FR</w:t>
      </w:r>
    </w:p>
    <w:p>
      <w:r>
        <w:rPr>
          <w:b/>
        </w:rPr>
        <w:t xml:space="preserve">Quelle: </w:t>
      </w:r>
      <w:r>
        <w:t>https://mcp.opencaselaw.ch/entscheid/bvger_E-6171_2015</w:t>
      </w:r>
    </w:p>
    <w:p>
      <w:r>
        <w:t>FR: TAF E-6171/2015 du 7 octobre 2015</w:t>
      </w:r>
    </w:p>
    <w:p>
      <w:r>
        <w:t>IT: TAF E-6171/2015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E-6171/2015 Arrêt du 7 octobre 2015 Composition François Badoud, juge unique, avec l'approbation de Bendicht Tellenbach, juge ; Beata Jastrzebska, greffière. Parties A._______, né le (...), Bénin, (...) recourant, contre Secrétariat d'Etat aux migrations (SEM), Quellenweg 6, 3003 Berne, autorité inférieure. Objet Asile (non-entrée en matière / procédure Dublin) et renvoi ; décision du SEM du 18 septembre 2015 / N (...). Vu la demande d'asile déposée en Suisse par A._______ en date du 13 juin 2015, la décision du 18 septembre 2015 (notifiée le 26 septembre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la demande d'assistance judiciaire partielle dont il est assorti, la réception du dossier de première instance par le Tribunal administratif fédéral (ci-après: le Tribunal), le 1er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de la base de données européenne d'empreintes digitales (unité centrale Eurodac) a révélé que l'intéressé a franchi irrégulièrement la frontière du territoire des Etats Dublin, le 7 juin 2015, qu'en date du 30 juin 2015, cet office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s'oppose toutefois à son transfert en Italie, qu'il affirme craindre d'être renvoyé par cet Etat au Bénin, pays dans lequel il déclare être persécuté, que le recourant n'a toutefois fourni aucun élément susceptible de démontrer que l'Italie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qu'en outre, un transfert en Italie ne l'exposerait pas au risque d'être privé de ressources et de connaître des conditions de vie indignes, ce qui constituerait une violation de l'art. 3 de la convention du 4 novembre 1950 de sauvegarde des droits de l'homme et des libertés fondamentales (CEDH, RS 0.101), que certes, s'agissant de l'Italie,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comme déjà observé,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qu'enfin,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de caractère manifestement infondé du présent recours,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