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E-6165/2015 vom 7. Oktober 2015</w:t>
      </w:r>
    </w:p>
    <w:p>
      <w:r>
        <w:t>Bundesverwaltungsgericht, 2015-10-07, FR</w:t>
      </w:r>
    </w:p>
    <w:p>
      <w:r>
        <w:rPr>
          <w:b/>
        </w:rPr>
        <w:t xml:space="preserve">Quelle: </w:t>
      </w:r>
      <w:r>
        <w:t>https://mcp.opencaselaw.ch/entscheid/bvger_E-6165_2015</w:t>
      </w:r>
    </w:p>
    <w:p>
      <w:r>
        <w:t>FR: TAF E-6165/2015 du 7 octobre 2015</w:t>
      </w:r>
    </w:p>
    <w:p>
      <w:r>
        <w:t>IT: TAF E-6165/2015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E-6165/2015 Arrêt du 7 octobre 2015 Composition William Waeber, juge unique, avec l'approbation de Daniela Brüschweiler, juge, Jean-Claude Barras, greffier. Parties A._______, né le (...), Ethiopie, recourant, contre Secrétariat d'Etat aux migrations (SEM), Quellenweg 6, 3003 Berne, autorité inférieure. Objet Asile (non-entrée en matière / procédure Dublin) et renvoi ; décision du SEM du 22 septembre 2015 / N (...). Vu la demande d'asile déposée par A._______ le 13 août 2015, le procès-verbal de son audition au Centre d'enregistrement et de procédure (CEP) de Vallorbe, du 19 août 2015, la décision du 22 septembre 2015 (notifiée le 29 septembre suivant), par laquelle le SEM, se fondant sur l'art. 31a al. 1 let. b LAsi (RS 142.31), n'est pas entré en matière sur la demande d'asile du précité, a prononcé son transfert vers l'Espagne et a ordonné l'exécution de cette mesure, constatant l'absence d'effet suspensif à un éventuel recours, le recours interjeté, le 30 septembre 2015, contre cette décision, les demandes d'octroi de l'effet suspensif, d'assistance judiciaire partielle et de désignation d'un mandataire d'office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partant, le Tribunal est compétent pour statuer sur le présent recours, que l'intéressé a qualité pour recourir (cf. art. 48 al. 1 PA, applicable par renvoi de l'art. 37 LTAF), que le recours, interjeté dans la forme (cf. art. 52 al. 1 PA par renvoi de l'art. 6 LAsi)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le 14 août 2015 par le SEM ont révélé, après consultation du système central d'information visa (CS-VIS), que le recourant avait obtenu un visa, établi par les autorités espagnoles le 5 juillet 2015, à B._______, en C._______, et valable du (...) au (...) 2015, qu'en date du 1er septembre 2015, le SEM a dès lors soumis aux autorités espagnoles compétentes, dans les délais fixés à l'art. 21 par. 1 du règlement Dublin III, une requête aux fins de prise en charge, fondée sur l'art. 12 par. 2 du règlement Dublin III (demandeur titulaire d'un visa en cours de validité), que, le 21 septembre 2015, lesdites autorités ont expressément accepté de prendre en charge le requérant, sur la base de cette même disposition, que l'Espagne a ainsi reconnu sa compétence pour traiter la demande d'asile de l'intéressé, que ce point est contesté par le recourant qui considère que c'est à la Suisse de se saisir de sa demande d'asile, car le (...) 2012, à B._______, elle lui a délivré un visa d'entrée dans les Etats de l'espace Schengen, valable de cette date au (...) suivant comme l'atteste la photocopie d'un document joint à son recours, que, selon l'art. 12 par. 2 du règlement Dublin III, si le demandeur est titulaire d'un visa en cours de validité, l'État membre qui l'a délivré est responsable de l'examen de la demande de protection internationale, qu'en outre, selon le par. 4 de cette disposition, si le demandeur est seulement titulaire d'un ou de plusieurs visas périmés depuis moins de six mois lui ayant effectivement permis d'entrer sur le territoire d'un État membre, les paragraphes 1, 2 et 3 sont applicables aussi longtemps que le demandeur n'a pas quitté le territoire des États membres, qu'en l'occurrence, le recourant est titulaire d'un visa en cours de validité délivré par l'Espagne le 5 juillet 2015, que le visa délivré par la Suisse, en (...) 2012, est périmé depuis plus de trois ans, que l'Espagne est par conséquent responsable du traitement de la demande d'asile du recourant, qu'invité à formuler ses objections à son transfert en Espagne, le recourant a déclaré qu'il ne voulait pas que sa demande d'asile soit traitée par cet Etat qui "n'arrive pas à encadrer [ses] migrants", selon lui, que, dans son recours, il soutient que son transfert en Espagne serait illicite car cet Etat présenterait des défaillances dans l'accueil des migrants de sorte qu'en cas de transfert, il risque de devoir y vivre dans des conditions inhumaines et dégradantes, qu'il n'y a aucune sérieuse raison d'admettre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la CharteUE et est partie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2ème phrase du règlement Dublin III ne se justifie pas en l'espèce, que le recourant ne prétend pas que les autorités espagnoles refuseraient de mener à terme l'examen de sa demande de protection, en violation de la directive Procédure ni qu'elles ne respecteraient pas le principe du non-refoulement, et donc failliraient à leurs obligations internationales en le renvoyant dans un Etat où sa vie, son intégrité corporelle ou sa liberté seraient sérieusement menacées, ou encore d'où il risquerait d'être astreint à se rendre dans un tel pays, qu'il n'a pas non plus avancé, ni lors de son audition, ni dans son recours, d'éléments suffisamment concrets et individuels de nature à démontrer qu'en cas de transfert en Espagne, il aurait personnellement tout lieu de craindre d'être exposé à un risque réel que ses besoins existentiels minimaux n'y soient pas satisfaits, et cela de manière durable, sans perspectives d'amélioration, qu'il s'oppose aussi à son transfert en faisant valoir qu'en Espagne, il risque de se retrouver face aux amis de son ex-employeur ou même face à celui-ci, qui y serait actuellement, et qu'il aurait fui, quand il travaillait pour lui en C._______, parce qu'il l'aurait contraint à "faire du commerce illégal", que les allégations de l'intéressé ne sont en rien étayées, que, même à les admettre, il lui appartiendra alors de s'adresser aux autorités espagnoles pour obtenir leur protection s'il devait faire l'objet de menaces concrètes, qu'à ce sujet, il y a lieu de relever qu'il n'a fait valoir aucun élément concret susceptible de démontrer qu'il serait exposé en Espagne à un risque sérieux et avéré de traitements prohibés en raison de l'impuissance ou de l'absence de volonté des autorités de ce pays à le protéger, étant relevé au surplus qu'aucun Etat ne peut assurer une protection absolue aux personnes se trouvant sur son territoire, que, dans ces circonstances, le transfert de l'intéressé en Espagne ne heurte pas l'art. 3 CEDH ni l'art. 3 Conv. torture et s'avère licite, que, selon l'art. 29a al. 3 OA1, le SEM peut, pour des raisons humanitaires, également traiter la demande lorsqu'il ressort de l'examen qu'un autre Etat est compétent, qu'en l'occurrence, le SEM a pris en compte les objections de l'intéressé à son transfert et a conclu qu'il n'y avait pas de raison de faire application de la clause de souveraineté, que cette appréciation ne viole pas le droit fédéral et ne constitue, en particulier, pas un abus du pouvoir d'appréciation, au regard de la nature des objections de l'intéressé à un transfert en Espagne et de la jurisprudence relative à l'interprétation de la notion de raisons humanitaires (cf. arrêt du TAF E-641/2014 consid. 8, destiné à publication ; ATAF 2011/9 consid. 8 et ATAF 2010/45 consid. 8.2), qu'au vu de ce qui précède, c'est à bon droit que le SEM n'est pas entré en matière sur la demande d'asile, en application de l'art. 31a al. 1 let. b LAsi, et qu'il a prononcé le transfert de l'intéressé de Suisse vers l'Espagne,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 présent arrêt rend sans objet les demandes d'octroi de l'effet suspensif et de dispense du versement d'une avance de frais, que les conclusions du recours étant d'emblée vouées à l'échec, la demande d'assistance judiciaire partielle et celle tendant à la désignation d'un mandataire d'office sont rejetées (cf. art. 65 al. 1 et 2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celle tendant à la désignation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