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E-6163/2015 vom 6. Oktober 2015</w:t>
      </w:r>
    </w:p>
    <w:p>
      <w:r>
        <w:t>Bundesverwaltungsgericht, 2015-10-06, DE</w:t>
      </w:r>
    </w:p>
    <w:p>
      <w:r>
        <w:rPr>
          <w:b/>
        </w:rPr>
        <w:t xml:space="preserve">Quelle: </w:t>
      </w:r>
      <w:r>
        <w:t>https://mcp.opencaselaw.ch/entscheid/bvger_E-6163_2015</w:t>
      </w:r>
    </w:p>
    <w:p>
      <w:r>
        <w:t>FR: TAF E-6163/2015 du 6 octobre 2015</w:t>
      </w:r>
    </w:p>
    <w:p>
      <w:r>
        <w:t>IT: TAF E-6163/2015 del 6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E-6163/2015 Urteil vom 6. Oktober 2015 Besetzung Einzelrichter David R. Wenger, mit Zustimmung von Richter Daniel Willisegger; Gerichtsschreiber Simon Thurnheer. Parteien A._______, geboren am (...), Eritrea, (...), Beschwerdeführerin, gegen Staatssekretariat für Migration (SEM; zuvor Bundesamt für Migration, BFM), Quellenweg 6, 3003 Bern, Vorinstanz. Gegenstand Nichteintreten auf Asylgesuch und Wegweisung (Dublin-Verfahren); Verfügung des SEM vom 18. September 2015 / N (...). Das Bundesverwaltungsgericht stellt fest, dass die Beschwerdeführerin am 10. Juli 2015 in der Schweiz um Asyl nachsuchte, dass das SEM mit Verfügung vom 18. September 2015 - eröffnet am 28. September 2015 -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vorgedruckter, handschriftlich ergänzter Formular-Eingabe vom 30. September 2015 gegen diesen Entscheid beim Bundesverwaltungsgericht Beschwerde erhob und in der Sache bean-tragte, die angefochtene Verfügung sei aufzuheben, die Flüchtlingseigenschaft sei anzuerkennen und es sei Asyl zu gewähren, ferner sei festzustellen, dass der Vollzug der Wegweisung unzulässig, unzumutbar und unmöglich sei, und die vorläufige Aufnahme in der Schweiz sei anzuordnen, dass sie in prozessualer Hinsicht um Entbindung von der Vorschusspflicht sowie von der Bezahlung der Verfahrenskosten und eventuell um Wiederherstellung der aufschiebenden Wirkung ersuchte, dass sie ferner beantragte, die zuständige Behörde sei vorsorglich anzuweisen, die Kontaktaufnahme mit den Behörden des Heimat- oder Herkunftsstaates sowie jegliche Datenweitergabe an dieselben zu unterlassen, bei bereits erfolgter Datenweitergabe sei sie darüber in einer separaten Verfügung zu informieren, dass die vorinstanzlichen Akten am 2. Oktober 2015 beim Bundesverwaltungsgericht eintrafen (Art. 109 Abs. 1 AsylG), dass das Bundesverwaltungsgericht den Vollzug der Wegweisung per Telefax vom 2. Oktober 2015 vorsorglich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als Verfügungsadressatin zur Einreichung der Beschwerde legitimiert ist (Art. 105 AsylG und Art. 48 Abs. 1 VwVG), dass somit auf die frist- und formgerecht eingereichte Beschwerde - vorbehältlich der nachfolgenden Erwägungen - einzutreten ist (Art. 108 Abs. 2 AsylG und Art. 52 VwVG), dass sich die Beschwerde als offensichtlich unbegründet erweist und daher im Verfahren einzelrichterlicher Zuständigkeit mit Zustimmung eines zweiten Richters (Art. 111 Bst. e AsylG), ohne Weiterungen sowie mit summarischer Begründung zu behandeln ist (Art. 111a Abs. 1 und 2 AsylG), dass mit Beschwerde die Verletzung von Bundesrecht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Beschwerdeführerin volljährig ist (vgl. Art. 8 Dublin-III-VO), ihr angeblicher Bruder kein Familienangehöriger im Sinne von Art. 2 Bst. g Dublin-III-VO ist (vgl. Art. 9 und.10 Dublin-III-VO), ein Familienverfahren nach Art. 11 Dublin-III-VO mangels Minderjährigkeit der Beschwerdeführerin ausscheidet und sie über keinen Aufenthaltstitel verfügt vgl. (Art. 12 Dublin-III-VO), dass die Beschwerdeführerin anlässlich ihrer summarischen Befragung zur Person angab, im Juni 2015 illegal in Italien in das Hoheitsgebiet der Dublin-Mitgliedsstaaten eingereist zu sein, weshalb Art. 13 Dublin-III-VO zur Anwendung gelangt, dass die Vorinstanz die italienischen Behörden am 16. Juli 2015 um Aufnahme der Beschwerdeführerin gestützt auf Art. 21 Abs. 1 Dublin-III-VO ersuchte, dass die italienischen Behörden das Übernahmeersuchen innert der in der Dublin-III-VO vorgesehenen Frist unbeantwortet liessen, womit sie ihre Zuständigkeit implizit anerkannten (Art. 22 Abs. 7 Dublin-III-VO), dass die grundsätzliche Zuständigkeit Italien somit gegeben ist und von der Beschwerdeführerin auch nicht bestritten wird,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nicht ansatzweise darlegt, inwiefern der angebliche Bruder auf ihre Unterstützung angewiesen ist, und solches auch nicht ersichtlich ist, zumal sie im erstinstanzlichen Verfahren noch angeben hat, ihr Bruder befinde sich in Eritrea (vgl. Art. 16 Dublin-III-VO), dass auch in der Person der Beschwerdeführerin keine Hinweise vorliegen, die gegen ihre Überstellung nach Italien sprechen, weshalb kein Anlass für einen Selbsteintritt der Schweiz besteht, dass die Vorinstanz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im Rahmen des Dublin-Verfahrens - bei dem es sich um ein Überstellungsverfahren in den für die Prüfung des Asylgesuches zuständigen Staat handelt - systembedingt kein Raum für die Anordnung von Ersatzmassnahmen im Sinne von Art. 44 Abs. 2 AsylG i.V.m. Art. 83 Abs. 1 AuG (SR 142.20) bleibt (vgl. BVGE 2011/9 E. 5), dass deshalb auf den Antrag der Beschwerdeführerin, sie sei wegen Unzulässigkeit, Unzumutbarkeit und Unmöglichkeit des Wegweisungsvollzuges vorläufig aufzunehmen, nicht einzutreten ist, dass die Beschwerde aus diesen Gründen abzuweisen ist, soweit darauf einzutreten ist, dass der vorsorgliche Vollzugsstopp dahinfällt, dass das Beschwerdeverfahren mit vorliegendem Urteil abgeschlossen ist, weshalb sich die Anträge auf Gewährung der aufschiebenden Wirkung sowie auf Befreiung von der Vorschusspflicht als gegenstandslos erweisen, dass gestützt auf Art. 97 Abs. 2 AsylG der Antrag, die zuständigen Behörden seien vorsorglich anzuweisen, keine Personendaten an das Heimat- oder Herkunftsland weiterzuleiten, abzuweisen ist, dass den dem Gericht zur Verfügung stehenden Akten keine Hinweise auf eine erfolgte Kontaktaufnahme mit dem Heimatstaat zu entnehmen sind, wobei sich der Beschwerdeführer bei weiterem Klärungsbedarf an die zuständige kantonale Behörde und das SEM zu wenden hat, dass die Vorinstanz im Rahmen des erstinstanzlichen Verfahrens die Beschwerdeführerin indes bereits hinreichend über die erfolgte Kontaktaufnahme mit Italien informiert hat,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Der Gerichtsschreiber: David R. Wenger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