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E-6162/2015 vom 5. Oktober 2015</w:t>
      </w:r>
    </w:p>
    <w:p>
      <w:r>
        <w:t>Bundesverwaltungsgericht, 2015-10-05, DE</w:t>
      </w:r>
    </w:p>
    <w:p>
      <w:r>
        <w:rPr>
          <w:b/>
        </w:rPr>
        <w:t xml:space="preserve">Quelle: </w:t>
      </w:r>
      <w:r>
        <w:t>https://mcp.opencaselaw.ch/entscheid/bvger_E-6162_2015</w:t>
      </w:r>
    </w:p>
    <w:p>
      <w:r>
        <w:t>FR: TAF E-6162/2015 du 5 octobre 2015</w:t>
      </w:r>
    </w:p>
    <w:p>
      <w:r>
        <w:t>IT: TAF E-6162/2015 del 5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Die Vorinstanz hat aufgrund der Aussagen der Beschwerdeführerin zu Recht die Zuständigkeit Italiens erkannt und die italienischen Behörden - gestützt auf Art. 13 Abs. 1 und Art. 21 Abs. 1 Dublin-III-VO - um Übernahme ersucht. Für die Annahme der Zuständigkeit genügen Indizien (Art. 13 Abs. 1 Dublin-III-VO). Dass Italien nicht ausdrücklich Stellung genommen hat, bleibt ohne Bedeutung. Bereits mit Fristablauf wird die Zustimmung fingiert. Italien ist somit verpflichtet, die Person aufzunehmen und angemessene Vorkehrungen für die Ankunft zu treffen (Art. 22 Abs. 7 Dublin-III-VO). Die Ausführungen der Beschwerdeführerin hiergegen vermögen die Schlussfolgerung der Vorinstanz nicht umzustossen oder in Frage zu stellen. Was die Vorbringen anbelangt, die Zustände in Italien seien menschenunwürdig, es drohe dort die absolute Not, sie habe dort keine Angehörigen und in Italien würden chaotische Zustände herrschen, ist das Folgende festzuhalten.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Der Europäische Gerichtshof für Menschenrechte (EGMR) stellt in Bezug auf Italien keine systemische Mängel an Unterstützung und Einrichtungen für Asylsuchende fest (vgl. Urteil EGMR vom 2. April 2013, Mohammed Hussein und andere gegen Niederlande, Nr. 27725/10, siehe zu Italien auch Urteil EGMR vom 30. Juni 2015 A.S. gegen Schweiz, Nr. 39350/13). Es liegen keine Anhaltspunkte dafür vor, dass Italien im vorliegenden Fall seine staatsvertraglichen Verpflichtungen missachten würde und die Beschwerdeführerin einer menschenunwürdigen oder erniedrigenden Behandlung ausgesetzt wäre (Art. 3 EMRK); Art. 3 Abs. 2 Satz 2 Dublin-III-VO greift nicht. Im Übrigen ist die Beschwerdeführerin eine gesunde junge Frau (SEM-Akten, A5, S. 6 f.). Die Vorinstanz hat folgerichtig auch einen Selbsteintritt ausgeschlossen (Art. 17 Dublin-III-VO) und ist zu Recht auf das Asylgesuch nicht eingetreten.</w:t>
      </w:r>
    </w:p>
    <w:p>
      <w:r>
        <w:rPr>
          <w:b/>
        </w:rPr>
        <w:t>E. 4</w:t>
      </w:r>
    </w:p>
    <w:p>
      <w:r>
        <w:t>Aus diesen Erwägungen ergibt sich, dass die angefochtene Verfügung Bundesrecht nicht verletzt und auch sonst nicht zu beanstanden ist (Art. 106 AsylG und Art. 49 VwVG). Die Beschwerde ist abzuweisen.</w:t>
      </w:r>
    </w:p>
    <w:p>
      <w:r>
        <w:rPr>
          <w:b/>
        </w:rPr>
        <w:t>E. 5.1</w:t>
      </w:r>
    </w:p>
    <w:p>
      <w:r>
        <w:t>Die Beschwerdeführerin beantragt die Gewährung der unentgeltlichen Rechtspflege gemäss Art. 65 Abs. 1 VwVG beziehungsweise den Erlass der Verfahrenskosten. Aufgrund der vorstehenden Erwägungen ergibt sich, dass ihr Begehren als aussichtslos zu gelten hat. Damit ist eine der kumulativ zu erfüllenden Voraussetzungen nicht gegeben, weshalb dem Gesuch nicht stattzugeben ist.</w:t>
      </w:r>
    </w:p>
    <w:p>
      <w:r>
        <w:rPr>
          <w:b/>
        </w:rPr>
        <w:t>E. 5.2</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