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E-6160/2013 vom 18. November 2013</w:t>
      </w:r>
    </w:p>
    <w:p>
      <w:r>
        <w:t>Bundesverwaltungsgericht, 2013-11-18, FR</w:t>
      </w:r>
    </w:p>
    <w:p>
      <w:r>
        <w:rPr>
          <w:b/>
        </w:rPr>
        <w:t xml:space="preserve">Quelle: </w:t>
      </w:r>
      <w:r>
        <w:t>https://mcp.opencaselaw.ch/entscheid/bvger_E-6160_2013</w:t>
      </w:r>
    </w:p>
    <w:p>
      <w:r>
        <w:t>FR: TAF E-6160/2013 du 18 novembre 2013</w:t>
      </w:r>
    </w:p>
    <w:p>
      <w:r>
        <w:t>IT: TAF E-6160/2013 del 18 novembre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27 septembre 2013, ordonnant l'exécution du renvoi de la recourante et de sa fille, sont annulés et la cause renvoyée à l'ODM pour complément d'instruction et nouvelle décision sur ce point.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à la recourante la somme de 500 francs à titre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