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E-6158/2023 vom 18. Februar 2025</w:t>
      </w:r>
    </w:p>
    <w:p>
      <w:r>
        <w:t>Bundesverwaltungsgericht, 2025-02-18, DE</w:t>
      </w:r>
    </w:p>
    <w:p>
      <w:r>
        <w:rPr>
          <w:b/>
        </w:rPr>
        <w:t xml:space="preserve">Quelle: </w:t>
      </w:r>
      <w:r>
        <w:t>https://mcp.opencaselaw.ch/entscheid/bvger_E-6158_2023</w:t>
      </w:r>
    </w:p>
    <w:p>
      <w:r>
        <w:t>FR: TAF E-6158/2023 du 18 février 2025</w:t>
      </w:r>
    </w:p>
    <w:p>
      <w:r>
        <w:t>IT: TAF E-6158/2023 del 18 febbraio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November 2023 abwies, dass die Beschwerdeführenden mit Eingabe vom 21. November 2023 wie- dererwägungsweise um Verzicht auf die Erhebung des Kostenvorschusses und Gewährung der unentgeltlichen Rechtspflege ersuchten, dass das Wiedererwägungsgesuch – unter Beilegung eines ärztlichen Be- richtes – mit dem pauschalen Hinweis auf die psychische Gesundheit der Beschwerdeführerin begründet wurde, wobei dies jedoch nichts an der mit Zwischenverfügung vom 14. November 2023 erstellten Verfahrensprog- nose zu ändern vermochte, weshalb kein Grund bestand, auf die Verfü- gung zurückzukommen und das Gesuch mit Erlass des vorliegenden Ur- teils ohnehin gegenstandslos wird, dass bei diesem Ausgang des Verfahrens die Verfahrenskosten den Be- schwerdeführenden aufzuerlegen (Art. 63 Abs. 1 VwVG) und auf Fr. 750.– festzusetzen sind (Art. 1–3 des Reglements vom 21. Februar 2008 über die Kosten und Entschädigungen vor dem Bundesverwaltungsgericht [VGKE; SR 173.320.2]), wobei der am 29. November 2023 geleistete Kos- tenvorschuss in gleicher Höhe zur Bezahlung der Verfahrenskosten zu ver- wenden ist.</w:t>
      </w:r>
    </w:p>
    <w:p>
      <w:r>
        <w:t>(Dispositiv nächste Seite)</w:t>
      </w:r>
    </w:p>
    <w:p>
      <w:r>
        <w:t>E-6158/2023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