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E-6158/2015 vom 7. Oktober 2015</w:t>
      </w:r>
    </w:p>
    <w:p>
      <w:r>
        <w:t>Bundesverwaltungsgericht, 2015-10-07, DE</w:t>
      </w:r>
    </w:p>
    <w:p>
      <w:r>
        <w:rPr>
          <w:b/>
        </w:rPr>
        <w:t xml:space="preserve">Quelle: </w:t>
      </w:r>
      <w:r>
        <w:t>https://mcp.opencaselaw.ch/entscheid/bvger_E-6158_2015</w:t>
      </w:r>
    </w:p>
    <w:p>
      <w:r>
        <w:t>FR: TAF E-6158/2015 du 7 octobre 2015</w:t>
      </w:r>
    </w:p>
    <w:p>
      <w:r>
        <w:t>IT: TAF E-6158/2015 del 7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E-6158/2015 Urteil vom 7. Oktober 2015 Besetzung Einzelrichterin Muriel Beck Kadima, mit Zustimmung von Richter Thomas Wespi; Gerichtsschreiberin Patricia Petermann Loewe. Parteien A._______, geboren am (...), Eritrea, (...), Beschwerdeführer, gegen Staatssekretariat für Migration (SEM), Quellenweg 6, 3003 Bern, Vorinstanz. Gegenstand Nichteintreten auf Asylgesuch und Wegweisung nach Italien (Dublin-Verfahren); Verfügung des SEM vom 18. September 2015 / N (...). Das Bundesverwaltungsgericht stellt fest, dass der Beschwerdeführer gemäss eigenen Angaben im Oktober 2013 den Sudan Richtung Libyen verliess; am (...) 2015 habe er sich dann von Nordafrika aus auf dem Seeweg nach Europa aufgemacht und sei nach Sizilien gebracht worden (A6 S. 6), dass er nach ein paar Tagen Aufenthalt in Messina und in Mailand mit dem Zug in die Schweiz gefahren sei, wo er am 9. Juli 2015 um Asyl nachsuchte, dass das SEM mit Verfügung vom 18. September 2015 - eröffnet am 25. September 2015 - in Anwendung von Art. 31a Abs. 1 Bst. b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30. September 2015 (Poststempel) gegen diesen Entscheid beim Bundesverwaltungsgericht Beschwerde erhob und dabei sinngemäss beantragte, die Verfügung sei aufzuheben und das SEM anzuweisen, auf das Asylgesuch zur Prüfung der Asylgründe einzutreten, dass er darüber hinaus mit gleichem Datum ein Gesuch um Gewährung der unentgeltlichen Prozessführung einreichte, dass die vorinstanzlichen Akten am 2. Oktober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bzw.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(take charge) - wie das vorliegende -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K4 zu Art. 7), dass der nach dieser Verordnung zuständige Mitgliedstaat verpflichtet ist, einen Antragsteller, der in einem anderen Mitgliedstaat einen Antrag gestellt hat, nach Massgabe der Art. 21, Art. 22 und Art. 29 Dublin-III-VO aufzunehmen (Art. 18 Abs. 1 Bst. a Dublin-III-VO), dass den vorliegenden Akten zu entnehmen ist, dass sich der Beschwerdeführer vor seiner Einreise in die Schweiz etwa (...) Tage in Italien aufgehalten hatte (A6 S. 8), dass der Beschwerdeführer anlässlich seiner Befragung zur Person im Empfangs- und Verfahrenszentrum (EVZ) Kreuzlingen vom 16. Juli 2015 ausführte, er sei am (...) 2015 auf dem Seeweg nach Europa von einem irischen Schiff aufgefangen und nach Messina (Sizilien) gebracht worden (A6 S. 6), wo man ihn fotografiert und registriert (indes nicht daktyloskopiert) habe (A6 S. 8), dass er zehn bis zwölf Tage später mit einem Bus nach Mailand gefahren sei, wo er sich wiederum 18 oder 19 Tage in einem Camp aufgehalten habe bevor er mit dem Zug in die Schweiz eingereist sei (A6 S. 7), dass das SEM die italienischen Behörden am 17. Juli 2015 um Aufnahme des Beschwerdeführers gestützt auf Art. 21 Dublin-III-VO (Art. 13 Abs. 1 Dublin-III-VO) ersuchte, dass die italienischen Behörden das Übernahmeersuchen innert der in Art. 22 Abs. 1 Dublin-III-VO vorgesehenen Frist unbeantwortet liessen, womit sie die Zuständigkeit Italiens implizit anerkannten (Art. 22 Abs. 7 Dublin-III-VO), dass die Zuständigkeit Italiens somit gegeben ist, was vom Beschwerdeführer auch nicht bestritten wird,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und nach den Regeln der Dublin-III-VO kein anderer zuständiger Mitgliedstaat bestimmt werden kann, dass es keine wesentlichen Gründe für die Annahme gibt, das Asylverfahren und die Aufnahmebedingungen für Antragsteller in Italien würden systemische Schwachstellen aufweisen, die eine Gefahr einer unmenschlichen oder entwürdigenden Behandlung im Sinne von Art. 4 EU-Grundrechtecharta mit sich bringen, dass unter diesen Umständen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 dass darunter auch Zuständigkeiten nach der Dublin-III-VO zu subsumieren sind, welche indes eine Verletzung der Konvention zum Schutze der Menschenrechte und Grundfreiheiten vom 4. November 1950 (EMRK) bedeuten und daher zu einem zwingenden Selbsteintritt führen würden (vgl. Filzwieser/Sprung, a.a.O., K2 zu Art. 17), dass der Beschwerdeführer mit seinen in seiner Rechtsmittelschrift angeführten Vorbringen - die Zustände in Italien seien menschenunwürdig und er kenne dort keine Leute- implizit die Anwendung der Ermessensklausel von Art. 17 Abs. 1 Dublin-III-VO respektive der - das Selbsteintrittsrecht im Landesrecht konkretisierenden - Bestimmung von Art. 29a Abs. 3 AsylV 1 forderte, gemäss welcher das SEM das Asylgesuch "aus humanitären Gründen" auch dann behandeln kann, wenn dafür gemäss Dublin-III-VO ein anderer Staat zuständig wäre, dass Italien Signatarstaat der MRK, des Übereinkommens vom 10. Dezember 1984 gegen Folter und andere grausame, unmenschliche oder erniedrigende Behandlung oder Strafe (FoK) und des Abkommens vom 28. Juli 1951 über die Rechtsstellung der Flüchtlinge (FK) sowie des Zusatzprotokolls der FK vom 31. Januar 1967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junge und gesunde (A6 S. 9) Beschwerdeführer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dem SEM bei der Anwendung von Art. 29a Abs. 3 AsylV 1 Ermessen zukommt (vgl. zum Ganzen Urteil des BVGer E-641/2014 vom 13. März 2015, zur Publikation vorgesehen) und das Bundesverwaltungsgericht nur eingreift, wenn das Staatsekretariat das ihm eingeräumte Ermessen über- beziehungsweise unterschreitet oder missbraucht und damit Bundesrecht verletzt, dass den Akten überdies keine Hinweise auf eine gesetzeswidrige Ermessensausübung (Art. 106 Abs. 1 Bst. a AsylG) durch die Vorinstanz zu entnehmen sind, dass das Bundesverwaltungsgericht sich unter diesen Umständen weiterer Ausführungen zur Frage eines Selbsteintritts "aus humanitären Gründen" enthält, dass ferner keine Anhaltspunkte zu erkennen sind, welche zu einem zwingenden Selbsteintritt führen würden,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mit der Beschwerde gestellte Gesuch um Gewährung der unentgeltlichen Prozessführung abzuweisen ist, da die Begehren - wie sich aus den vorstehenden Erwägungen ergibt - zum Zeitpunkt der Beschwerdeeinreichung als aussichtlos zu bezeichnen waren, weshalb die Voraussetzungen von Art. 65 Abs. 1 VwVG nicht erfüllt sind,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