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E-6157/2016 vom 13. Oktober 2016</w:t>
      </w:r>
    </w:p>
    <w:p>
      <w:r>
        <w:t>Bundesverwaltungsgericht, 2016-10-13, FR</w:t>
      </w:r>
    </w:p>
    <w:p>
      <w:r>
        <w:rPr>
          <w:b/>
        </w:rPr>
        <w:t xml:space="preserve">Quelle: </w:t>
      </w:r>
      <w:r>
        <w:t>https://mcp.opencaselaw.ch/entscheid/bvger_E-6157_2016</w:t>
      </w:r>
    </w:p>
    <w:p>
      <w:r>
        <w:t>FR: TAF E-6157/2016 du 13 octobre 2016</w:t>
      </w:r>
    </w:p>
    <w:p>
      <w:r>
        <w:t>IT: TAF E-6157/2016 del 13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E-6157/2016 Arrêt du 13 octobre 2016 Composition François Badoud, juge unique, avec l'approbation de Claudia Cotting-Schalch, juge ; Beata Jastrzebska, greffière. Parties A._______, né le (...), Erythrée, recourant, contre Secrétariat d'Etat aux migrations (SEM), Quellenweg 6, 3003 Berne, autorité inférieure. Objet Asile (non-entrée en matière / procédure Dublin) et renvoi ; décision du SEM du 28 septembre 2016 / N (...). Vu la demande d'asile déposée en Suisse par A._______ en date du 26 juin 2016, la décision du 28 septembre 2016, par laquelle le SEM, se fondant sur l'art. 31a al. 1 let. b LAsi (RS 142.31), n'est pas entré en matière sur cette demande d'asile et prononcé le transfert de l'intéressé vers l'Italie, le recours interjeté, le 6 octobre 2016, contre cette décision, la demande d'assistance judiciaire totale dont il est assorti, la réception du dossier de première instance par le Tribunal administratif fédéral (ci-après: le Tribunal), le 11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d'un Etat Dublin, en l'occurrence l'Italie, le 28 mai 2016, qu'en date du 21 juillet 2016,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du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fait cependant valoir, rapport de l'Organisation suisse d'aide aux réfugiés (OSAR) l'appui, qu'en cas de son transfert en Italie, il sera confronté à de grosses difficultés économiques et sociales en raison de l'incapacité de ce pays à faire face à un grand afflux de requérants d'asile, qu'il déclare que lors de son passage dans ce pays, il a été livré à lui-même et n'a reçu aucune aide de la part des autorités, qu'à ses yeux, un transfert vers l'Italie risquerait de le replacer dans une situation d'insécurité, mettant en danger sa vie et sa santé, que le retour dans ce pays l'exposerait donc au risque d'être privé de ressources et de connaître des conditions de vie indignes, ce qui constituerait une violation de l'art. 3 de la convention du 4 novembre 1950 de sauvegarde des droits de l'homme et des libertés fondamentales (CEDH, RS 0.101), qu'en l'espèce, il n'y a toutefois aucune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dans ces conditions, l'application de l'art. 3 par. 2 du règlement Dublin III ne se justifie pas en l'espèce, qu'en outre, le recourant n'a pas apporté d'indices objectifs, concrets et sérieux qu'en Italie, il serait privé durablement de tout accès aux conditions matérielles minimales d'accueil au point qu'il faudrait renoncer à son transfert, que toutefois si, à son retour, 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qu'enfin, s'agissant de la volonté de l'intéressé de rester en Suisse, exprimée lors de son audition du 29 juin 2016 (« je préfère que la Suisse traite ma demande d'asile »),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n'est pas contraire aux obligations de la Suisse découlant des dispositions conventionnelles précitées, que sans pièce médicale à l'appui, l'intéressé fait encore valoir que son état de santé s'oppose à son transfert en Italie, que sur ce point, il expose que son trajet vers l'Europe, marqué par un naufrage auquel il a survécu de justesse mais dans lequel il a perdu ses proches, l'a particulièrement traumatisé et qu'actuellement, il se trouve dans un état de détresse psychologique profonde, que souffrant constamment d'un sentiment de culpabilité et d'impuissance, il a besoin d'une aide psychologique professionnelle pour surmonter les événements vécus, qu'à ses yeux, l'Italie ne peut pas lui garantir une telle aide, ce pays étant confronté à des insuffisances généralisées en ce qui concerne le dispositif déployé pour accueillir les requérants d'asile et leur procurer des soins, que toutefois,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qu'en l'espèce, le problème psychologique invoqué par l'intéressé, non-étayé par un commencement de preuve quelconque, n'apparaît pas grave au point de constituer un obstacle à son transfert, qu'en outre, contrairement à ce que le recourant affirme, il pourra, en cas de besoin, se faire soigner en Italie, ce pays disposant de structures médicales comparables à celles de la Suisse, qu'en effet, l'Italie reste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l'Italie refuserait ou renoncerait à une prise en charge médicale adéquate dans le cas du recourant, en particulier après que celui-ci y aura introduit une demande d'asile, que dans ce contexte, si, après son retour en Italie, le recourant devait être contraint pour une raison ou une autre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que le recourant expose enfin qu'en tant qu'une personne seule souffrant de troubles psychiques, il est particulièrement vulnérable et a besoin de protection, que sur ce point, il se réfère expressément à l'arrêt Tarakhel c. Suisse (précité), que toutefois, le recourant n'appartient pas à la catégorie des personnes particulièrement vulnérables visées par cet arrêt (par. 118-122), pour lesquelles l'Etat requérant doit, avant de prononcer un transfert vers l'Italie, obtenir des autorités italiennes des garanties individuelles d'une prise en charge conforme aux exigences de l'art. 3 CEDH, qu'en effet, l'intéressé est un homme jeune, sans charge familiale, que cela dit, en l'occurrence,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totale est rejetée (cf. art. 65 al. 1 et 2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