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E-6157/2011 vom 27. Dezember 2011</w:t>
      </w:r>
    </w:p>
    <w:p>
      <w:r>
        <w:t>Bundesverwaltungsgericht, 2011-12-27, DE</w:t>
      </w:r>
    </w:p>
    <w:p>
      <w:r>
        <w:rPr>
          <w:b/>
        </w:rPr>
        <w:t xml:space="preserve">Quelle: </w:t>
      </w:r>
      <w:r>
        <w:t>https://mcp.opencaselaw.ch/entscheid/bvger_E-6157_2011</w:t>
      </w:r>
    </w:p>
    <w:p>
      <w:r>
        <w:t>FR: TAF E-6157/2011 du 27 décembre 2011</w:t>
      </w:r>
    </w:p>
    <w:p>
      <w:r>
        <w:t>IT: TAF E-6157/2011 del 27 dicembre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den Beschwerdeführenden auferlegt. Sie sind durch den am 30. November 2011 geleisteten Kostenvorschuss in gleicher Höhe gedeckt und werden mit diesem verrechnet.</w:t>
      </w:r>
    </w:p>
    <w:p>
      <w:r>
        <w:rPr>
          <w:b/>
        </w:rPr>
        <w:t>E. 3</w:t>
      </w:r>
    </w:p>
    <w:p>
      <w:r>
        <w:t>Dieses Urteil geht an die Beschwerdeführenden, das BFM und die kantonale Migrationsbehörde. Der Einzelrichter: Der Gerichtsschreiber: Markus König Urs David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