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E-6153/2016 vom 13. Oktober 2016</w:t>
      </w:r>
    </w:p>
    <w:p>
      <w:r>
        <w:t>Bundesverwaltungsgericht, 2016-10-13, FR</w:t>
      </w:r>
    </w:p>
    <w:p>
      <w:r>
        <w:rPr>
          <w:b/>
        </w:rPr>
        <w:t xml:space="preserve">Quelle: </w:t>
      </w:r>
      <w:r>
        <w:t>https://mcp.opencaselaw.ch/entscheid/bvger_E-6153_2016</w:t>
      </w:r>
    </w:p>
    <w:p>
      <w:r>
        <w:t>FR: TAF E-6153/2016 du 13 octobre 2016</w:t>
      </w:r>
    </w:p>
    <w:p>
      <w:r>
        <w:t>IT: TAF E-6153/2016 del 13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E-6153/2016 Arrêt du 13 octobre 2016 Composition Sylvie Cossy, juge unique, avec l'approbation de Jean-Pierre Monnet, juge ; Bastien Durel, greffier. Parties A._______, né le (...), Erythrée, recourant, contre Secrétariat d'Etat aux migrations (SEM), Quellenweg 6, 3003 Berne, autorité inférieure. Objet Asile (non-entrée en matière / procédure Dublin) et renvoi ; décision du SEM du 23 septembre 2016 / N (...). Vu la demande d'asile déposée en Suisse par A._______, le 26 juin 2016, les investigations entreprises, le 28 juin 2016, par le SEM sur la base d'une comparaison dactyloscopique avec l'unité centrale du système « Eurodac », dont il ressort que les empreintes digitales de l'intéressé ont été relevées en Italie, le 24 mai 2016, le procès-verbal de l'audition sur ses données personnelles du 6 juillet 2016, au cours de laquelle le droit d'être entendu sur son éventuel transfert en Italie lui a été accordé,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adressée par le SEM à l'autorité italienne compétente, le 22 juillet 2016, à laquelle celle-ci n'a pas répondu, la décision du 23 septembre 2016, notifiée le 3 octobre 2016, par laquelle le SEM, se fondant sur l'art. 31a al. 1 let. b LAsi (RS 142.31), n'est pas entré en matière sur la demande d'asile de l'intéressé, a prononcé son transfert vers l'Italie et ordonné l'exécution de cette mesure, constatant l'absence d'effet suspensif à un éventuel recours, le recours interjeté, le 6 octobre 2016, contre cette décision, concluant à son annulation et à l'entrée en matière sur la demande d'asile, la demande d'assistance judiciaire totale, dont il est assorti, la réception du dossier de première instance par le Tribunal administratif fédéral (ci-après : le Tribunal), le 11 octobre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[RS 142.311, OA 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 take charge »),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 l'art. 17 par. 1 du règlement Dublin III et de l'art. 29a al. 3 OA 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le 28 juin 2016, par le SEM ont révélé, après consultation de l'unité centrale du système européen «Eurodac», que les empreintes digitales de l'intéressé ont été relevées en Italie, le 24 mai 2016, que le 22 juillet 2016, le SEM a soumis aux autorités italiennes compétentes, dans le délai fixé à l'art. 21 par. 1 du règlement Dublin III, une requête aux fins de prise en charge, fondée sur l'art. 13 par. 1 du règlement Dublin III, que, n'ayant pas répondu à cette demande dans le délai prévu par l'art. 22 par. 1 du règlement Dublin IIII, l'Italie est réputée l'avoir acceptée et, partant, avoir reconnu sa compétence pour traiter la demande d'asile de l'intéressé (art. 22 par. 7), que le recourant conteste ce point au motif qu'il voulait venir en Suisse dès son départ d'Erythrée, que le règlement Dublin III ne permet pas aux demandeurs d'asile de choisir l'Etat membre offrant, à leur avis, les meilleures conditions d'accueil comme Etat responsable de l'examen de leur demande d'asile (ATAF 2010/45 consid. 8.3), que le souhait du recourant de voir sa demande d'asile traitée en Suisse ne remet ainsi nullement en cause la compétence de l'Italie, que l'Italie reste l'Etat responsable du traitement de sa demande d'asile, que le recourant fait valoir qu'en cas de transfert en Italie, il n'aura pas accès à un logement, à de l'aide, à des conditions de vie décentes et sera contraint de survivre par ses propres moyens, sans ressources et dans la rue, dans des conditions indignes et menaçant sa santé et son intégrité, qu'il se réfère au rapport de l'Organisation suisse d'aide aux réfugiés [OSAR] : « Conditions d'accueil en Italie, A propos de la situation actuelle des requérant-e-s d'asile et des bénéficiaires d'une protection, en particulier de celles et ceux de retour en Italie dans le cadre de Dublin », août 2016, que l'Italie est liée à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 certes, il est notoire que les autorités italiennes connaissent, depuis 2011, de sérieux problèmes quant à leur capacité d'accueil des requérants d'asile, qui peuvent être confrontés à d'importantes difficultés sur le plan de l'hébergement, des conditions de vie, voire de l'accès aux soins médicaux (voir notamment le rapport de l'OSAR précité),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du 4 novembre 2014, requête n° 29217/12 § 114 et 115, et Mohammed Hussein c. Pays Bas et Italie du 2 avril 2013, requête n° 27725/10), que l'arrêt de la CourEDH Amadou c. Grèce du 4 février 2016, requête n° 377991/11, cité par le recourant, concerne la situation prévalant en Grèce, non en Italie, que la CourEDH a confirmé que la structure et la situation générale pour l'accueil des demandeurs d'asile en Italie ne peuvent pas, en soi, être considérées comme des obstacles empêchant le renvoi de tout demandeur vers ce pays (décision sur la recevabilité N.A et autres c. Danemark du 28 juin 2016, 15636/16, par. 27 ;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réel et avéré (arrêt de la CourEDH Tarakhel c. Suisse précité, par. 104), que, dans le cas particulier, l'intéressé n'a pas démontré l'existence d'un risque concret que les autorités italiennes refuseraient de le prendre en charge et de mener à terme l'examen de sa demande de protection, en violation de la directive Procédure, qu'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n'ayant pas déposé de demande d'asile en Italie, il n'a pas donné la possibilité aux autorités de cet Etat d'examiner son cas et de lui accorder un éventuel soutien, que, dans ces conditions, il ne peut reprocher aux autorités italiennes de ne pas l'avoir pris en charge, que, dans son recours, l'intéressé fait valoir qu'en raison des mauvaises conditions d'accueil en Italie, il serait contraint de solliciter l'aide de la communauté érythréenne, parmi laquelle à cause du passé colonial de l'Italie se trouvent de nombreux partisans du pouvoir érythréen, raisons pour lesquelles il n'est pas en sécurité dans ce pays et sa famille encourt de graves dangers en Erythrée, que toutefois, ses allégations se limitent à de simples affirmations, nullement étayées, que le recourant n'explique pas pourquoi il serait davantage en sécurité ainsi que sa famille si sa demandé d'asile était traitée en Suisse, qu'interrogé spécifiquement sur l'éventualité d'un transfert en Italie lors de son audition, le 6 juillet 2016, il n'a rien mentionné de la sorte, se limitant à expliquer qu'il souhaitait venir en Suisse dès son départ d'Erythrée, que ce motif, apparu au stade du recours, semble n'avoir été avancé que pour les besoins de la cause, que, finalement, si le recourant devait rencontrer des problèmes avec la communauté érythréenne en Italie, il lui appartiendra de s'adresser aux autorités italiennes compétentes pour requérir leur protection contre toutes menaces ultérieures et concrètes à son égard, que le transfert du recourant en Italie est par conséquent conforme aux engagements de droit international de la Suisse, qu'il y a encore lieu d'examiner si le SEM a exercé correctement son pouvoir d'appréciation, en relation avec la clause humanitaire au sens de l'art. 29a al. 3 OA 1, que, dans son recours, le recourant fait valoir qu'il a droit à un recours effectif au sens de l'art. 27 par. 1 du règlement Dublin III, soit à un examen complet et sérieux de ses arguments, qu'il se réfère à l'arrêt de la CJUE du 7 juin 2016 C-63/15 Ghezelbash, que cet arrêt traite de la possibilité d'invoquer, dans le cadre d'un recours contre une décision de transfert, l'application erronée d'un critère de responsabilité énoncé au chapitre III du règlement Dublin III, que le recourant ne fait pas valoir l'application erronée d'un critère de responsabilité, mais la prise en considération, au stade du recours, de sa situation dans le cadre de l'application de l'art. 17 du règlement Dublin III en lien avec l'art. 29a al. 3 OA1, que s'agissant de l'application de la clause de souveraineté du règlement Dublin III en relation avec l'art. 29a al. 3 OA1, seul le SEM dispose d'un réel pouvoir de statuer en opportunité (ATAF 2015/9 consid. 7.6), que le Tribunal ne peut plus substituer son appréciation à celle du SEM, son contrôle étant limité à vérifier s'il a exercé son pouvoir d'examen et s'il l'a fait selon des critères objectifs et transparents, dans le respect des principes constitutionnels que sont le droit d'être entendu, l'égalité de traitement et la proportionnalité (ATAF 2015/9 consid. 8), que ni l'arrêt de la CJUE précité ni la jurisprudence du Tribunal ne permettent d'inférer que la restriction du pouvoir de cognition du Tribunal serait incompatible avec l'art. 27 du règlement Dublin III (en ce sens, arrêt du TAF D-4601/2016 du 16 août 2016, p. 11), qu'en l'espèce et au vu des pièces au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qu'ainsi la décision entreprise est conforme au droit fédéral (ATAF 2015/9 consid. 6 à 8), que, dans ces conditions, c'est à bon droit que le SEM n'est pas entré en matière sur la demande d'asile de l'intéressé, en application de l'art. 31a al. 1 let. b LAsi,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tendant à l'octroi de l'assistance judiciaire totale est rejetée, l'une des conditions cumulatives de l'art. 65 al. 1 et 2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Sylvie Cossy Bastien Durel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