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E-6153/2011 vom 1. Februar 2012</w:t>
      </w:r>
    </w:p>
    <w:p>
      <w:r>
        <w:t>Bundesverwaltungsgericht, 2012-02-01, DE</w:t>
      </w:r>
    </w:p>
    <w:p>
      <w:r>
        <w:rPr>
          <w:b/>
        </w:rPr>
        <w:t xml:space="preserve">Quelle: </w:t>
      </w:r>
      <w:r>
        <w:t>https://mcp.opencaselaw.ch/entscheid/bvger_E-6153_2011</w:t>
      </w:r>
    </w:p>
    <w:p>
      <w:r>
        <w:t>FR: TAF E-6153/2011 du 1 février 2012</w:t>
      </w:r>
    </w:p>
    <w:p>
      <w:r>
        <w:t>IT: TAF E-6153/2011 del 1 febbraio 2012</w:t>
      </w:r>
    </w:p>
    <w:p>
      <w:pPr>
        <w:pStyle w:val="Heading2"/>
      </w:pPr>
      <w:r>
        <w:t>Regeste</w:t>
      </w:r>
    </w:p>
    <w:p>
      <w:r>
        <w:t>Asyl und Wegweisung</w:t>
      </w:r>
    </w:p>
    <w:p>
      <w:pPr>
        <w:pStyle w:val="Heading2"/>
      </w:pPr>
      <w:r>
        <w:t>Erwägungen</w:t>
      </w:r>
    </w:p>
    <w:p>
      <w:r>
        <w:rPr>
          <w:b/>
        </w:rPr>
        <w:t>E. 1</w:t>
      </w:r>
    </w:p>
    <w:p>
      <w:r>
        <w:t>1.1 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Es liegt kein solches Auslieferungsbegehren vor, weshalb das Bundesverwaltungsgericht vorliegend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5.5.1 Zur Begründung seines ablehnenden Entscheides vom 11. Oktober 2011 führte das BFM aus, die Vorbringen der Beschwerdeführerin seien widersprüchlich. Dies gelte für Einzelheiten bezüglich jenes Vergewaltigers, den sie zu Boden gestossen habe, und ebenso hinsichtlich der Reise nach E._______. Weiter seien die Ausführungen zur angeblichen Haft in E._______ unglaubhaft. So wolle sie nicht wissen, in welches Gefängnis sie verbracht worden sei. Zudem habe sie unlogische Aussagen über die Gründe gemacht, weshalb ihr jemand geholfen habe, aus dem Gefängnis zu entkommen, und sie nach F._______ gebracht habe. Aufgrund dieser unlogischen und erfahrungswidrigen Vorbringen würden schon bestehende Zweifel an der Glaubwürdigkeit der Vorbringen bestätigt. Vorbringen seien dann nicht hinreichend begründet, wenn sie in wesentlichen Punkten zu wenig konkret, detailliert und differenziert dargelegt wür-den und den Eindruck vermittelten, Gesuchstellende hätten das Geschilderte nicht selbst erlebt. Dies gelte sowohl für Einzelheiten zum Gefängnis und zum Haus in F._______, in welchem sie (...) festgehalten worden sei, als auch für die vorgebrachten Vergewaltigungen. Die gesamten Vorbringen würden zum Schluss führen, dass es sich dabei um ein Konstrukt handle. Somit hielten die Vorbringen der Beschwerdeführerin insgesamt den Anforderungen an die Glaubhaftigkeit gemäss Art. 7 AsylG nicht stand, weshalb ihre Asylrelevanz nicht geprüft werden müsse. Demzufolge erfülle sie die Flüchtlingseigenschaft nicht, so dass das Asylgesuch abzulehnen sei. 5.2 In ihrer Rechtsmitteleingabe vom 11. November 2011 brachte die Beschwerdeführerin nach einlässlicher Wiederholung von bereits im erstinstanzlichen Verfahren zur Glaubhaftigkeit ihrer Angaben hinsichtlich des Vorfalls mit dem Vergewaltiger, den sie zu Boden gestossen haben will, geltend Gemachtem vor, sie habe nicht im Detail überprüfen können, ob dieser tatsächlich tot sei, was man ihr nicht zum Vorwurf machen könne. Weiter sei zwar richtig, dass sie bezüglich der Angaben zu ihrer Reise einen Ort verwechselt habe, aber das reiche nicht aus, um ihre Unglaubwürdigkeit zu begründen. In Bezug auf das Gefängnis gehe es zu weit, von einer Ortsunkundigen Einzelheiten zu erwarten. Tatsächlich habe der (...), der ihr aus dem Gefängnis geholfen habe, eine seltsames Verhalten an den Tag gelegt. Es sei jedoch nicht Sache der Beschwerdeführerin, dieses zu deuten. Überhaupt falle auf, dass das BFM die zahlreichen übereinstimmenden Ausführungen nicht würdige. Das gelte etwas für (...) in E._______ und Einzelheiten der ersten Vergewaltigung. Es sei der Vorinstanz nicht gelungen, ein widersprüchliches Aussageverhalten aufzuzeigen. Die angefochtene Verfügung sei unausgewogen und müsse deshalb aufgehoben werden. In Ihrem Heimatstaat müsse die Beschwerdeführerin mit der Rache von (...)- und von Familienangehörigen des Getöteten rechnen. Sie könne nicht auf den Schutz der Behörden des Heimatstaates zählen. Nach der Schutztheorie erfülle sie die Flüchtlingseigenschaft gemäss Art. 3 AsylG. Ein Vollzug der Wegweisung sei nicht zumutbar, andernfalls gegen das Nonrefoulement-Gebot verstossen werde. Sie sei deshalb in der Schweiz vorläufig aufzunehmen. 6.6.1. Das Gericht hält vorweg fest: Wie vorstehend in Erwägung 3 ausgeführt, wird die Beschwerde vom Gericht als offensichtlich unbegründete qualifiziert, weshalb sein Entscheid nur summarisch begründet wird. Die nachstehenden Ausführungen sind denn auch als Ergänzungen der vorinstanzlichen Erwägungen zu verstehen, welche in der angefochtenen Verfügung vom 11. Oktober 2011 ausführlich, überzeugend und substanziiert die Unglaubhaftigkeitselemente in den Aussagen der Beschwerdeführerin dargelegt und vor diesem Hintergrund festgestellt hat, deren Vorbringen genügten den Anforderungen gemäss Art. 7 AsylG nicht. Für das Bundesverwaltungsgericht besteht nach Überprüfung der Akten keine Veranlassung, den Entscheid in formeller oder materieller Hinsicht in Zweifel zu ziehen. 6.2 Sodann kommt das Gericht zum Schluss, dass die Beschwerdeführerin über das Ganze gesehen das Bild einer Person abgibt, der daran gelegen ist, ihre Identität wegen eines allfälligen Wegweisungsvollzuges nicht zu belegen. Den Akten ist nicht zu entnehmen, dass sie sich seit ihrer Ankunft in der Schweiz auch nur im geringsten um die Beschaffung entsprechender Dokumente bemüht hat. Mithin ist ihr vorzuhalten, dass sie ihrer Mitwirkungspflicht gemäss Art. 8 AsylG in grober Weise nicht nachkommt. 6.3 Ihr stereotypes "Ich weiss es nicht." anlässlich der Befragung (vgl. Akten BFM A 1/11 S. 7) ist umso unverständlicher, als sie nicht einmal wissen will, mit welcher Fluggesellschaft sie gereist ist, obwohl Passagierflugzeuge an zahlreichen Stellen aussen und innen den Schriftzug der Gesellschaft tragen. Auch ist es eine Tatsache, dass Reisepapiere persönlich vorgezeigt werden müssen; trotzdem gibt die Beschwerdeführerin an, keine Details zum Visum zu wissen (vgl. a.a.o.). Geradezu kurios mutet schliesslich an, dass sie auf entsprechende Frage nach ihrem Begleiter angibt, dieser sei in G._______ geblieben, und auf die Zusatzfrage, weshalb sie nicht früher gesagt habe, dass sie in H._______ gewesen sei, angibt, sie habe nicht gewusst, dass es H._______ sei, und sie wisse auch nicht, ob es wirklich G._______ gewesen sei (vgl. A 1/11 S. 8). Dieses Verhalten und so viel angebliches Nichtwissen ist dem Gericht von Personen her bekannt, welche die tatsächlichen Umstände ihrer Ausreise nicht preisgeben wollen. 6.4 Des weiteren hat die Beschwerdeführerin bei der Befragung zu Protokoll gegeben, sie habe den Vergewaltiger zu Boden gestossen: "Er war tot, [...]" (vgl. A 1/11 S. 5). Anlässlich der Anhörung äusserte sie sich diesbezüglich wie folgt: "Er blutete stark und bewegte sich nicht mehr." (vgl. B 9/24 F49). Die Erklärung dazu, sie habe dies ja nicht im Detail überprüfen können (vgl. Beschwerde S. 5) ist umso unbehelflicher, als sie zweifellos spätestens in den folgenden Tagen erfahren haben dürfte, ob er noch lebte oder gestorben sei. Schliesslich erscheint das zentrale Vorbringen der Beschwerdeführerin, der (...), welcher sie zuvor vergewaltigt habe, habe sie am (...) Tag aus der Gefangenschaft befreit, mit einem (...) nach F._______ gebracht, über (...) bei sich zu Hause festgehalten, täglich vergewaltigt und ihr schliesslich, um sie zu schützen, die Ausreise organisiert und finanziert (vgl. A 9/24 S. 6 f. und 8), in keiner Weise nachvollziehbar und widerspricht jeglicher Logik des Handelns. 6.5 Aufgrund der vorstehenden Erwägungen erübrigt es sich, auf die weiteren Ausführungen bezüglich Flüchtlings- und Asylpunkt einzugehen, da sie am Ergebnis der vorgenommenen Würdigung nichts zu ändern vermögen. Nach dem Gesagten erfüllt die Beschwerdeführerin die Flüchtlingseigenschaft gemäss Art. 3 AsylG nicht. Das Bundesamt hat ihr Asylgesuch demnach zu Recht abgewiesen. 7.7.1 Lehnt das Bundesamt das Asylgesuch ab oder tritt es darauf nicht ein, so verfügt es in der Regel die Wegweisung aus der Schweiz und ordnet den Vollzug an; es berücksichtigt dabei den Grundsatz der Einheit der Familie (Art. 44 Abs. 1 AsylG). 7.2 Die Beschwerdeführerin verfügt weder über eine ausländerrechtliche Aufenthaltsbewilligung noch über einen Anspruch auf Erteilung einer solchen. Die Wegweisung wurde demnach zu Recht angeordnet (Art. 44 Abs. 1 AsylG; BVGE 2009/50 E. 9 S. 733, BVGE 2008/34 E. 9.2 S. 510 Nr. 21). 8.8.1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8.2.8.2.1.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8.2.2 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Kongo (Kinshasa) ist demnach unter dem Aspekt von Art. 5 AsylG rechtmässig. Sodann ergeben sich weder aus den Aussagen der Beschwerdeführerin noch aus den Akten Anhaltspunkte dafür, dass sie für den Fall einer Ausschaffung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8.2.3 Für die allgemeine Lage in Kongo (Kinshasa) kann auf die detaillierte, in Entscheidungen und Mitteilungen der Schweizerischen Asylrekurskommission EMARK 2004 Nr. 33 E. 8.1 - 8.3 S. 232 ff. publizierte Lageanalyse verwiesen werden, welche das Bundesverwaltungsgericht als im Wesentlichen weiterhin zutreffend erachtet (vgl. diesbezüglich beispielsweise Urteile des Bundesverwaltungsgerichts E-1177/2010 vom 24. März 2010, D-7028/2008 vom 14. Juni 2008 und D-1005/2010 vom 24. August 2010). 8.3.3 Gemäss ihren zum Teil widersprüchlichen Angaben ist zwar nicht vollends auszuschliessen, dass die Beschwerdeführerin einer in EMARK 2004 Nr. 33 definierten Risikogruppe angehört. Vorliegend ist aber zu beachten, dass es die Pflicht der Asyl suchenden Person ist, im Rahmen des ihr Zumutbaren und Möglichen an der Feststellung des Sachverhalts mitzuwirken und ihre Aussagen zu substanziieren. Wegweisungshindernisse sind grundsätzlich von Amtes wegen zu prüfen, doch findet diese Untersuchungspflicht nach Treu und Glauben ihre Grenzen an der Mitwirkungspflicht der Beschwerde führenden Person (Art. 8 AsylG), die im Übrigen auch die Substanziierungslast trägt (Art. 7 AsylG); die Beschwerdeführerin hat nicht die geringsten Anstrengungen unternommen, um ihre Herkunft zu dokumentieren. Es kann indessen nicht Sache der Asylbehörden sein, nach allfälligen Wegweisungshindernissen zu forschen (vgl. EMARK 2005 Nr. 1 E. 3.2.2). Nach dem Gesagten erweist sich der Vollzug der Wegweisung auch als zumutbar, zumal auch keine individuellen Wegweisungsvollzugshindernisse ersichtlich sind. 8.4 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 8.5 Zusammenfassend hat die Vorinstanz den Wegweisungsvollzug zu Recht als zulässig, zumutbar und möglich erachtet. Nach dem Gesagten fällt eine Anordnung der vorläufigen Aufnahme ausser Betracht (Art. 83 Abs. 1 - 4 AuG). 9.Bei diesem Ausgang des Verfahrens sind die Kosten der Beschwerde­führerin aufzuerlegen (Art. 63 Abs. 1 und 5 VwVG). Sie sind mit dem geleisteten Kostenvorschuss zu verrechnen und damit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