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E-6142/2015 vom 2. Oktober 2015</w:t>
      </w:r>
    </w:p>
    <w:p>
      <w:r>
        <w:t>Bundesverwaltungsgericht, 2015-10-02, FR</w:t>
      </w:r>
    </w:p>
    <w:p>
      <w:r>
        <w:rPr>
          <w:b/>
        </w:rPr>
        <w:t xml:space="preserve">Quelle: </w:t>
      </w:r>
      <w:r>
        <w:t>https://mcp.opencaselaw.ch/entscheid/bvger_E-6142_2015</w:t>
      </w:r>
    </w:p>
    <w:p>
      <w:r>
        <w:t>FR: TAF E-6142/2015 du 2 octobre 2015</w:t>
      </w:r>
    </w:p>
    <w:p>
      <w:r>
        <w:t>IT: TAF E-6142/2015 del 2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E-6142/2015 Arrêt du 2 octobre 2015 Composition William Waeber, juge unique, avec l'approbation de Gérard Scherrer, juge ; Thierry Leibzig, greffier. Parties A._______, née le (...), Erythrée, (...), recourante, contre Secrétariat d'Etat aux migrations (SEM), Quellenweg 6, 3003 Berne, autorité inférieure. Objet Asile (non-entrée en matière / procédure Dublin) et renvoi ; décision du SEM du 10 septembre 2015 / N (...). Vu la demande d'asile déposée en Suisse par A._______ (ci-après : la recourante), le 17 juin 2015, le procès-verbal de l'audition du 22 juin 2015, la décision du 10 septembre 2015 (notifiée le 22 septembre suivant), par laquelle le SEM, faisant application de l'art. 31a al. 1 let. b LAsi (RS 142.31), n'est pas entré en matière sur la demande d'asile de l'intéressée, a prononcé son transfert vers l'Italie et a ordonné l'exécution de cette mesure, constatant l'absence d'effet suspensif à un éventuel recours, le recours interjeté le 29 septembre 2015, par lequel l'intéressée a conclu à l'annulation de cette décision et à ce qu'il soit entré en matière sur sa demande d'asile, partant à ce qu'elle soit entendue dans le cadre d'une "audition fédérale", les demandes de dispense d'avance des frais de procédure et d'octroi de l'effet suspensif dont est assorti le recours, la réception du dossier de première instance par le Tribunal administratif fédéral (ci-après : le Tribunal), le 1er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qu'à l'encontre d'une décision de non-entrée en matière et de transfert, la recourante peut invoquer, en vertu de l'art. 106 al. 1 LAsi, la violation du droit fédéral, notamment l'abus ou l'excès dans l'exercice du pouvoir d'appréciation (let. a), et l'établissement inexact ou incomplet de l'état de fait pertinent (let. b), qu'elle ne peut en revanche pas invoquer l'inopportunité de la décision attaquée (cf. arrêt du Tribunal E-641/2014 du 13 mars 2015 consid. 5.4 [prévu à publication]), que, saisi d'un recours contre une décision de non-entrée en matière sur une demande d'asile, le Tribunal se limite à examiner le bien-fondé d'une telle décision (cf. ATAF 2012/4 consid. 2.2 ; 2009/54 consid. 1.3.3 ; 2007/8 consid. 5), qu'à l'appui de son recours, l'intéressée a brièvement argumenté sur la vraisemblance et la pertinence de ses déclarations en relation avec l'art. 3 LAsi ; que toutefois, pour autant qu'elle en tire des conclusions, celles-ci, dans la mesure où elles tendraient à la reconnaissance de la qualité de réfugié et à l'octroi de l'asile, sont irrecevables,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 Sprung, Dublin III-Verordnung, Das Europäische Asylzuständigkeits-system, état au 1er février 2014,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OA 1, entrer en matière pour d'autres motifs liés à la situation personnelle de l'intéressé en cas de transfert ("raisons humanitaires"), qu'en l'occurrence, il ressort des déclarations de l'intéressée qu'elle aurait quitté l'Erythrée en 2014 à destination de l'Ethiopie, avant de continuer son voyage vers la Libye, en transitant par le Soudan ; qu'en (...) 2015, elle aurait pris un bateau pour l'Italie ; qu'après quelques heures passées en mer, elle aurait été secourue, puis débarquée en Sicile, où les autorités italiennes auraient enregistré ses données personnelles et pris sa photographie, mais non ses empreintes digitales ; qu'elle aurait ensuite été placée dans un hébergement pour requérants d'asile, avant de poursuivre son voyage vers la Suisse, qu'en date du 30 juin 2015, le SEM a dès lors soumis aux autorités italiennes une requête aux fins de prise en charge de l'intéressée, fondée sur l'art. 13 par. 1 du règlement Dublin III,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l'intéressée (cf. art. 22 par. 7 du règlement Dublin III), que, contrairement à ce que sous-entend la recourante dans son pourvoi, la présence légale en Suisse d'un cousin n'est pas un critère établissant la responsabilité directe de la Suisse pour l'examen de la demande d'asile, dès lors que, notamment, celui-ci n'est pas un membre de la famille de la recourante au sens du règlement Dublin III (cf. art. 2 point g et art. 9 du règlement Dublin III), que l'Italie est liée par la CharteUE,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cet Etat est également lié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Tarakhel c. Suisse du 4 novembre 2014, no 29217/12, par. 114), que, dans son arrêt en l'affaire A. S. c. Suisse du 30 juin 2015, (no 39350/13, par. 36) et sa décision en l'affaire A.M.E. c. Pays-Bas du 13 janvier 2015 (no 51428/10), la CourEDH rappelle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dans ces conditions, l'application de l'art. 3 par. 2 du règlement Dublin III ne se justifie pas en l'espèce, que le SEM est dès lors arrivé à bon droit à la conclusion que l'Italie était l'Etat responsable pour traiter la demande d'asile de la recourante, selon les critères du règlement Dublin III, qu'à l'appui de son pourvoi, la recourante s'est toutefois opposée à son transfert vers l'Italie, en raison de la situation difficile qui y règne pour les requérants d'asile, qu'elle a en particulier fait valoir qu'un transfert vers ce pays la priverait de toute assistance, qu'elle encourrait un risque de ne pas trouver d'hébergement et qu'elle pourrait y être confrontée à des conditions de vie indignes, que le SEM est tenu d'admettre la responsabilité de la Suisse pour examiner une demande de protection internationale lorsque le transfert envisagé vers l'Etat membre désigné responsable par les critères applicables viole des obligations de la Suisse relevant du droit international public (cf. arrêt du Tribunal E-641/2014 du 13 mars 2015 consid. 8.2 et 9.1, destiné à publication ; ATAF 2012/4 consid. 2.4 ; 2011/9 consid. 4.1 ; 2010/45 consid. 5, 7.2, 8.2, 10.2), que, dans le cas particulier, il n'y a aucune raison d'admettre que les autorités italiennes failliraient à leur obligation d'examen d'une demande de protection, si la recourante y déposait une demande d'asile, en violation de la directive Procédure, que, selon ses déclarations, la recourante a quitté l'Italie après y être demeurée quelques jours seulement, sans y avoir déposé de demande d'asile ; qu'elle n'a ainsi pas donné la possibilité aux autorités italiennes d'enregistrer sa demande, ni de se prononcer sur ses motifs d'asile, qu'il appartiendra donc à l'intéressée, à son retour en Italie, de se conformer aux instructions qui lui seront données et de s'annoncer auprès des autorités italiennes compétentes immédiatement à son arrivée pour y faire enregistrer sa demande d'asile, que s'agissant des conditions d'accueil et de vie en Italie, rien n'indique que l'intéressée ne sera pas en mesure de bénéficier des ressources disponibles dans ce pays pour les demandeurs d'asile ou que, en cas de difficultés sérieuses, les autorités italiennes ne réagiraient pas de manière appropriée, que la recourante n'a fourni aucun élément objectif, concret et sérieux démontrant l'existence d'un risque réel que les autorités italiennes refuseraient de la prendre en charge, en violation de la directive Accueil, ou qu'elle serait elle-même privée durablement de tout accès aux conditions matérielles minimales d'accueil prévues par cette directive, que, du reste, il ressort de ses déclarations qu'elle a été hébergée immédiatement après son débarquement en Italie (cf. procès-verbal d'audition du 22 juin 2015, point 5.02 p. 6), ce qui tend au contraire à démontrer que les autorités italiennes avaient, à ce moment déjà, entamé sa prise en charge, que, de plus, elle n'a pas avancé d'éléments suffisamment concrets et individuels démontrant qu'en cas de transfert, elle serait personnellement exposée au risque que ses besoins existentiels minimaux ne soient pas satisfaits, et ce de manière durable, sans perspective d'amélioration, au point qu'il faudrait renoncer à son transfert, qu'elle n'a pas davantage fourni d'élément concret, susceptible de démontrer que l'Italie ne respecterait pas le principe du non-refoulement et faillirait à ses obligations internationales en la renvoyant dans un pays où sa vie, son intégrité corporelle ou sa liberté seraient sérieusement menacées, ou encore d'où elle risquerait d'être astreinte à se rendre dans un tel pays, qu'en définitive, la recourante n'a pas établi que ses conditions d'existence en Italie revêtiraient un tel degré de pénibilité et de gravité qu'elles seraient constitutives d'un traitement contraire à l'art. 3 CEDH ou à l'art. 3 Conv. torture, que l'intéressée, une femme jeune et sans charge familiale, n'appartient par ailleurs pas à la catégorie des personnes particulièrement vulnérables, telle que définie par la CourEDH dans son arrêt Tarakhel contre Suisse précité (par. 118-122), pour lesquelles l'Etat requérant doit, avant de prononcer un transfert vers Italie, obtenir des autorités italiennes des garanties individuelles d'une prise en charge conforme aux exigences de l'art. 3 CEDH (cf. ATAF 2015/4 consid. 4.3), que, lors de son audition du 22 juin 2015, elle a en outre affirmé être en bonne santé (cf. point 8.02 p. 7 du procès-verbal d'audition : "Io sto bene di salute"), qu'au demeurant, si - après son retour en Italie - la recourante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qu'au vu de ce qui précède, le transfert de la recourante vers l'Italie ne heurte aucune obligation de la Suisse fondée sur le droit international et s'avère licite, que la présomption de sécurité attachée au respect par l'Italie de ses obligations tirées du droit international public et du droit européen n'est donc pas renversée, une vérification plus approfondie et individualisée des risques n'étant pas nécessaire (cf. Maiani/Hruschka, Le partage des responsabilités, entre confiance mutuelle et sécurité des demandeurs d'asile, in Asyl 2/11, p. 14),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arrêt du Tribunal E-641/2014 précité), qu'en l'occurrence, l'intéressée n'a pas fait valoir d'autres éléments qui auraient nécessité du SEM un examen plus détaillé de sa demande, sous l'angle des raisons humanitaire au sens de l'art. 29a al.3 OA 1, qu'il ressort de la décision attaquée que le SEM a fait usage de son pouvoir d'appréciation (cf. pt. II par. 6 p. 2 et pt. III ch. 2 p. 3), que cette autorité a établi de manière complète et exacte l'état de fait pertinent et n'a commis ici ni excès ni abus de son large pouvoir d'appréciation en refusant d'admettre l'existence de raisons humanitaires au sens de l'art. 29a al. 3 OA 1 en combinaison avec l'art. 17 par. 1 du règlement Dublin III (cf. arrêt du Tribunal E-641/2014 précité, consid. 8), que l'Italie demeure ainsi l'Etat responsable de l'examen de la demande d'asile de la recourante, et est tenue - en vertu de l'art. 13 par. 1 du règlement Dublin III - de la prendre en charge, dans les conditions prévues aux art. 21, 22 et 29 dudit règlement, que, dans ces conditions, c'est à bon droit que le SEM n'est pas entré en matière sur la demande d'asile de la recourante,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que, dans son recours, l'intéressée a encore demandé à ce qu'il soit procédé à une audition sur ses motifs d'asile, au sens de l'art. 29 LAsi, que cette demande présuppose un examen de sa demande d'asile au fond et sort du cadre litigieux, que, partant, elle doit également être déclarée irrecevable, qu'ainsi le recours doit être intégralement rejeté, dans la mesure où il est recevable,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les requêtes formulées dans le recours tendant à la dispense d'avance des frais de procédure et à l'octroi de l'effet suspensif sont sans objet, que, vu l'issue de la cause, il y a lieu de mettre les frais de procédure à la charge de la recourante, conformément à l'art. 63 al. 1 PA ainsi qu'aux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compétente. Le juge unique : Le greffier : William Waeber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