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E-6140/2010 vom 9. September 2010</w:t>
      </w:r>
    </w:p>
    <w:p>
      <w:r>
        <w:t>Bundesverwaltungsgericht, 2010-09-09, DE</w:t>
      </w:r>
    </w:p>
    <w:p>
      <w:r>
        <w:rPr>
          <w:b/>
        </w:rPr>
        <w:t xml:space="preserve">Quelle: </w:t>
      </w:r>
      <w:r>
        <w:t>https://mcp.opencaselaw.ch/entscheid/bvger_E-6140_2010</w:t>
      </w:r>
    </w:p>
    <w:p>
      <w:r>
        <w:t>FR: TAF E-6140/2010 du 9 septembre 2010</w:t>
      </w:r>
    </w:p>
    <w:p>
      <w:r>
        <w:t>IT: TAF E-6140/2010 del 9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E-6140/2010 {T 0/2} Urteil vom 9. September 2010 Besetzung Einzelrichterin Regula Schenker Senn, mit Zustimmung von Richter Pietro Angeli-Busi; Gerichtsschreiber Urs David. Parteien A._______, Marokko, (...), Beschwerdeführer, gegen Bundesamt für Migration (BFM), Quellenweg 6, 3003 Bern, Vorinstanz. Gegenstand Nichteintreten auf Asylgesuch und Wegweisung (Dublin); Verfügung des BFM vom 27. Juli 2010 / N (...). Das Bundesverwaltungsgericht stellt fest, dass der Beschwerdeführer eigenen Angaben zufolge im August 1999 nach Italien gelangte, wo er sich - während einer gewissen Zeit mit einer Aufenthaltsbewilligung - aufhielt und arbeitete, bevor er am 18. Februar 2010 in Rom ein Asylgesuch stellte, dass er am 3. Mai 2010 in die Schweiz einreiste und hier gleichentags im Empfangs- und Verfahrenszentrum (EVZ) (...) um Asyl nachsuchte, dass dem Beschwerdeführer im Rahmen der Anhörung im EVZ Chiasso vom 18. Mai 2010 das rechtliche Gehör zu einer allfälligen Wegweisung nach Italien gewährt wurde, dass er dabei zu Protokoll gab, in Italien seien die Unterbringung und die Unterstützung der Asylsuchenden schlecht, eine Arbeitstätigkeit sei während hängigem Asylverfahren nicht zulässig, und er zudem eine Rückführung nach Marokko befürchte, dass er keine weiteren Gründe gegen die Zuständigkeit Italiens zur Behandlung des Asylgesuchs oder gegen die Rückkehr in diesen Drittstaat vortrug (vgl. Protokoll EVZ, Aktum A 1 S. 8), dass das BFM mit Verfügung vom 27. Juli 2010 - eröffnet am 24. August 2010 - in Anwendung von Art. 34 Abs. 2 Bst. d des Asylgesetzes vom 26. Juni 1998 (AsylG, SR 142.31) auf das Asylgesuch nicht eintrat und den Beschwerdeführer nach Italien wegwies,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Italien für die Durchführung des Asylverfahrens zuständig, dass es gestützt auf die Angaben des Beschwerdeführers sowie den Eurodac-Treffer am 9. Juni 2010 an Italien ein Ersuchen um Übernahme des Beschwerdeführers gestellt habe, dass sich Italien auf Anfrage hin bis zum 24. Juni 2010 nicht habe vernehmen lassen, weshalb gestützt auf Art. 16 Abs. 1 Bst. c Dublin-II-VO davon auszugehen sei, Italien sei zuständig und habe dem Ersuchen um Übernahme des Beschwerdeführers stillschweigend zugestimmt (vgl. Art. 20 Abs. 1 Bst. c i.V.m. Bst. b Dublin-II-VO), dass die Rückführung nach Italien - vorbehältlich einer allfälligen Unterbrechung oder Verlängerung - bis spätestens am 24. Dezember 2010 zu erfolgen habe, dass die Aussagen des Beschwerdeführers anlässlich der Gewährung des rechtlichen Gehörs vom 18. Mai 2010, welche sich vorwiegend auf seine wirtschaftliche Situation als Asylsuchender in Italien beziehen würden sowie die Gefahr einer Rückschiebung nach Marokko, offensichtlich keine Hindernisse für den Vollzug der Wegweisung nach Italien darzustellen vermöchten, dass der Vollzug der Wegweisung nach Italien zulässig, zumutbar und möglich sei, dass der Beschwerdeführer mit Eingabe vom 30. August 2010 gegen diesen Entscheid beim Bundesverwaltungsgericht Beschwerde erhob und die Aufhebung der angefochtenen Verfügung und die Anweisung der Vorinstanz, den Selbsteintritt der Schweiz und ihre Zuständigkeit für die Behandlung des Asylgesuchs zu erklären, beantragte, dass er in verfahrensrechtlicher Hinsicht weiter beantragte, es sei im Sinne vorsorglicher Massnahmen die aufschiebende Wirkung zu erteilen, die Vollzugsbehörden seien anzuweisen, von einer Überstellung nach Italien abzusehen, bis das Bundesverwaltungsgericht über die vorliegende Beschwerde entschieden habe, und es sei unter Gewährung der unentgeltlichen Rechtspflege auf die Erhebung eines Kostenvorschusses zu verzichten, dass das Bundesverwaltungsgericht am 31. August 2010 gestützt auf Art. 56 des Bundesgesetzes vom 20. Dezember 1968 über das Verwaltungsverfahren (VwVG, SR 172.021) den Vollzug der angefochtenen Verfügung mittels vorsorglicher Massnahme provisorisch aussetzte, dass die vollständigen vorinstanzlichen Akten dem Bundesverwaltungsgericht mit Datum vom 7. September 2010 vorlagen (Erhalt N-Dossier am 1. September und Eingang Faxkopie des Rückscheins der Eröffnung der vorinstanzlichen Verfügung am 7. September 2010), und zieht in Erwägung, dass es im Asylbereich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der Beschwerdeführer eigenen Angaben zufolge beziehungsweise gemäss Eurodac-Treffer vor seiner Einreise in die Schweiz mehr als zehn Jahre in Italien aufgehalten und anfangs 2010 um Asyl nachgesucht hat, und demzufolge Italien für die Behandlung des Asylgesuchs des Beschwerdeführers zuständig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namentlich entgegen dem diesbezüglichen unsubstanziierten Vorbringen des Beschwerdeführers kein konkreter Grund zur Annahme besteht, er würde von Italien ohne korrekte Prüfung seiner Gesuchsgründe nach Marokko zurückgeführt, dass der Beschwerdeführer anlässlich der Gewährung des rechtlichen Gehörs zu einer allfälligen Wegweisung nach Italien die beiden Fragen "Esistono dei motivi specifici contrari alla competenza dell'IItalia per il trattamento della sua domanda d'asilo?" und "Esistono dei motivi specifici contrari al suo allontanamento verso l'Italia?" einzig mit wirtschaftlichen Problemen von Asylsuchenden in Italien sowie - wie eben erwähnt - der nicht konkretisierten Gefahr einer Rückweisung nach Marokko beantwortete (vgl. Aktum 1 S. 8), dass in der Beschwerdeschrift weiter allgemeine Vorbehalte gegenüber den Aufenthaltsbedingungen für Asylsuchende in Italien geäussert werden, aus welchen der Beschwerdeführer den Schluss zieht, seine Überstellung nach Italien sei unzumutbar, dass das Bundesverwaltungsgericht sich in letzter Zeit in zahlreichen Urteilen zu dieser Thematik geäussert hat (vgl. etwa Entscheide E- 2902/2010 vom 11. Mai 2010, E-2368/2010 vom 3. Mai 2010, D-2626/2010 vom 23. April 2010, E-2522/2010 vom 21. April 2010, E-2414/2010 vom 20. April 2010, D-2416/2010 vom 19. April 2010, D-2048/2010 vom 16. April 2010, D-2157/2010 und D-2265/2010 vom 12. April 2010, D-2050/2010 und D-2177/2010 vom 8. April 2010, E-1960/2010 vom 1. April 2010 und D-1793/2010 vom 29. März 2010), dass das Gericht dabei festgestellt hat, dass sich Asylsuchende in Italien zwar bei der Unterkunft, der Arbeit und dem Zugang zu medizinischer Infrastruktur durchaus gewissen Schwierigkeiten ausgesetzt sehen können, dass Dublin-Rückkehrende betreffend Unterbringung von den italienischen Behörden jedoch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erneut darauf hinzuweisen ist, dass der Beschwerdeführer keinerlei stichhaltige Einwendungen gegen eine Wegweisung nach Italien zu Protokoll gegeben hat und auch in seinem Rechtsmittel mit keinem Wort eine besondere persönliche Schutzbedürftigkeit geltend macht, dass angesichts der in der Beschwerde enthaltenen pauschalen Einwendungen gegen eine Wegweisung nach Italien nach dem oben Gesagten keine Veranlassung besteht, die Vorinstanz anzuweisen, die Ausübung ihres Selbsteintrittsrechts zu erklären, und der diesbezügliche Antrag auf Beschwerdeebene abzuweisen ist, dass den Akten somit keine Gründe zu entnehmen sind, die einer Zuständigkeit Italiens für die Behandlung des Asylgesuchs entgegenstehen könnten, dass das BFM demnach in Anwendung von Art. 34 Abs. 2 Bst. d AsylG zu Recht auf das Asylgesuch des Beschwerdeführers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soweit notwendig vielmehr bereits im Rahmen der Prüfung des Selbsteintritts stattfinden muss, dass in diesem Sinn das BFM den Vollzug der Wegweisung nach Italien zu Recht für zulässig, zumutbar und möglich erklärt hat,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Gesuch um Gewährung der unentgeltlichen Prozessführung gemäss Art. 65 Abs. 1 VwVG schon wegen der Aussichtslosigkeit der Beschwerdebegehren abzuweisen ist, das bei diesem Ausgang des Verfahrens die Kosten von Fr. 600.- (Art. 1-3 des Reglements vom 21. Februar 2008 über die Kosten und Entschädigungen vor dem Bundesverwaltungsgericht [VGKE, SR 173.320.2]) dem Beschwerdeführer aufzuerlegen sind (Art. 63 Abs. 1 VwVG), dass die Gesuche um Befreiung von der Kostenvorschusspflicht und um Herstellung der aufschiebenden Wirkung mit dem vorliegenden Direktentscheid gegenstandslos werden. (Dispositiv nächste Seite) Demnach erkennt das Bundesverwaltungsgericht: 1. Die Beschwerde wird abgewiesen. 2. Das Gesuch um Gewährung der unentgeltlichen Prozessführung gemäss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Ausländerbehörde.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