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E-6139/2015 vom 2. Oktober 2015</w:t>
      </w:r>
    </w:p>
    <w:p>
      <w:r>
        <w:t>Bundesverwaltungsgericht, 2015-10-02, FR</w:t>
      </w:r>
    </w:p>
    <w:p>
      <w:r>
        <w:rPr>
          <w:b/>
        </w:rPr>
        <w:t xml:space="preserve">Quelle: </w:t>
      </w:r>
      <w:r>
        <w:t>https://mcp.opencaselaw.ch/entscheid/bvger_E-6139_2015</w:t>
      </w:r>
    </w:p>
    <w:p>
      <w:r>
        <w:t>FR: TAF E-6139/2015 du 2 octobre 2015</w:t>
      </w:r>
    </w:p>
    <w:p>
      <w:r>
        <w:t>IT: TAF E-6139/2015 del 2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E-6139/2015 Arrêt du 2 octobre 2015 Composition William Waeber, juge unique, avec l'approbation de Yanick Felley, juge ; Thierry Leibzig, greffier. Parties A._______, née le (...), Erythrée, (...), recourante, contre Secrétariat d'Etat aux migrations (SEM), Quellenweg 6, 3003 Berne, autorité inférieure. Objet Asile (non-entrée en matière / procédure Dublin) et renvoi ; décision du SEM du 14 septembre 2015 / N (...). Vu la demande d'asile déposée en Suisse par A._______ (ci-après : la recourante), le 28 mai 2015, le procès-verbal de l'audition du 22 juin 2015, la décision du 14 septembre 2015 (notifiée le 22 septembre suivant), par laquelle le SEM, faisant application de l'art. 31a al. 1 let. b LAsi (RS 142.31), n'est pas entré en matière sur la demande d'asile de l'intéressée, a prononcé son transfert vers l'Italie et a ordonné l'exécution de cette mesure, constatant l'absence d'effet suspensif à un éventuel recours, le recours interjeté le 29 septembre 2015, par lequel l'intéressée a conclu à l'annulation de cette décision et à ce qu'il soit entré en matière sur sa demande d'asile, partant à ce qu'elle soit entendue dans le cadre d'une "audition fédérale", les demandes de dispense d'avance des frais de procédure et d'octroi de l'effet suspensif dont est assorti le recours, la réception du dossier de première instance par le Tribunal administratif fédéral (ci-après : le Tribunal), le 1er octobre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a qualité pour recourir (art. 48 al. 1 PA, applicable par renvoi de l'art. 37 LTAF), que le recours, interjeté dans la forme (art. 52 al. 1 PA) et le délai (art. 108 al. 2 LAsi) prescrits par la loi, est recevable, qu'à l'encontre d'une décision de non-entrée en matière et de transfert, la recourante peut invoquer, en vertu de l'art. 106 al. 1 LAsi, la violation du droit fédéral, notamment l'abus ou l'excès dans l'exercice du pouvoir d'appréciation (let. a), et l'établissement inexact ou incomplet de l'état de fait pertinent (let. b), qu'elle ne peut en revanche pas invoquer l'inopportunité de la décision attaquée (cf. arrêt du Tribunal E-641/2014 du 13 mars 2015 consid. 5.4 [prévu à publication]), que, saisi d'un recours contre une décision de non-entrée en matière sur une demande d'asile, le Tribunal se limite à examiner le bien-fondé d'une telle décision (cf. ATAF 2012/4 consid. 2.2 ; 2009/54 consid. 1.3.3 ; 2007/8 consid. 5), qu'à l'appui de son recours, l'intéressée a brièvement argumenté sur la vraisemblance et la pertinence de ses déclarations en relation avec l'art. 3 LAsi ; que toutefois, pour autant qu'elle en tire des conclusions, celles-ci, dans la mesure où elles tendraient à la reconnaissance de la qualité de réfugié et à l'octroi de l'asile, sont irrecevables,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(cf. art. 29a al. 1 de l'ordonnance 1 du 11 août 1999 sur l'asile [OA 1, RS 142.311]), que, s'il ressort de cet examen qu'un autre Etat est responsable du traitement de la demande d'asile, le SEM rend une décision de non-entrée en matière après que l'Etat requis a accepté la prise ou la reprise en charge du requérant d'asile (art. 29a al. 2 OA 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comme c'est le cas en l'espèce,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 Sprung, Dublin III-Verordnung, Das Europäische Asylzuständigkeits-system, état au 1er février 2014,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cette clause doit en premier lieu être appliquée par le SEM lorsque le transfert s'avère, dans le cas d'espèce, contraire aux engagements de la Suisse relevant du droit international et donc illicite, que dite autorité peut aussi, en application de l'art. 29a al. 3 OA 1, entrer en matière pour d'autres motifs liés à la situation personnelle de l'intéressé en cas de transfert ("raisons humanitaires"), qu'en l'occurrence, il ressort des investigations entreprises par le SEM, à travers notamment la consultation de l'unité centrale du système européen "Eurodac" et des déclarations de l'intéressée, que celle-ci, avant de venir en Suisse, a franchi irrégulièrement la frontière italienne, en (...) 2015, qu'en date du 25 juin 2015, le SEM a dès lors soumis aux autorités italiennes une requête aux fins de prise en charge de l'intéressée, fondée sur l'art. 13 par. 1 du règlement Dublin III, que les autorités italiennes n'ont pas répondu à cette requête dans le délai de deux mois prévu par l'art. 22 par. 1 du règlement Dublin III, que l'Italie est dès lors réputée avoir accepté la demande et, partant, avoir reconnu sa responsabilité pour traiter la demande d'asile de l'intéressée (cf. art. 22 par. 7 du règlement Dublin III), que, contrairement à ce que sous-entend la recourante dans son pourvoi, la présence légale en Suisse de sa cousine maternelle n'est pas un critère établissant la responsabilité directe de la Suisse pour l'examen de la demande d'asile, dès lors que, notamment, celle-ci n'est pas un membre de la famille de la recourante au sens du règlement Dublin III (cf. art. 2 point g et art. 9 du règlement Dublin III), que l'Italie est liée par la CharteUE, et est partie à la CEDH,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cet Etat est également lié par la directive no 2013/32/UE du Parlement européen et du Conseil du 26 juin 2013 relative à des procédures communes pour l'octroi et le retrait de la protection internationale [refonte] (JO L 180/60 du 29.6.2013, ci-après : directive Procédure ; voir les art. 51 ss pour la transposition et les dispositions transitoires relatives à la directive précédente) et par la directive no 2013/33/UE du Parlement européen et du Conseil du 26 juin 2013 établissant des normes pour l'accueil des personnes demandant la protection internationale [refonte] (JO L 180/96 du 29.6.2013, ci-après: directive Accueil ; cf. les art. 31s. pour la transposition et l'abrogation de la directive précédente"), ainsi que par la directive no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qu'il est certes notoire que les autorités italiennes ont de sérieux problèmes relatifs à leur capacité d'accueil de nouveaux requérants d'asile, que, cependant, même si le dispositif d'accueil et d'assistance sociale souffre de carences, on ne saurait en tirer la conclusion qu'il existerait manifestement en Italie des carences structurelles essentielles en matière d'accueil, analogues à celles que la Cour européenne des droits de l'homme (ci-après : CourEDH) a constatées pour la Grèce (cf. CourEDH, arrêt Tarakhel c. Suisse du 4 novembre 2014, no 29217/12, par. 114), que, dans son arrêt en l'affaire A. S. c. Suisse du 30 juin 2015, (no 39350/13, par. 36) et sa décision en l'affaire A.M.E. c. Pays-Bas du 13 janvier 2015 (no 51428/10), la CourEDH rappelle que, comme elle en avait jugé le 4 novembre 2014 dans l'affaire Tarakhel c. Suisse (par. 115), la structure et la situation générale quant aux dispositions prises pour l'accueil des demandeurs d'asile en Italie ne peuvent en soi passer pour des obstacles empêchant le renvoi de tout demandeur d'asile vers ce pays, qu'en l'absence d'une pratique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 à l'art. 3 CEDH et à l'art. 3 Conv. torture (cf. CourEDH, arrêt M.S.S. c. Belgique et Grèce, no 30696/09, 21 janvier 2011, par. 352 s.), que, dans ces conditions, l'application de l'art. 3 par. 2 du règlement Dublin III ne se justifie pas en l'espèce, que le SEM est dès lors arrivé à bon droit à la conclusion que l'Italie était l'Etat responsable pour traiter la demande d'asile de la recourante, selon les critères du règlement Dublin III, qu'à l'appui de son pourvoi, la recourante s'est toutefois opposée à son transfert vers l'Italie, en raison de la situation difficile qui y règne pour les requérants d'asile, qu'elle a en particulier fait valoir qu'un transfert vers ce pays la priverait de toute assistance, qu'elle encourrait un risque de ne pas trouver d'hébergement et qu'elle pourrait y être confrontée à des conditions de vie indignes, qu'elle a ajouté que le SEM aurait dû tenir compte de sa vulnérabilité, en tant que femme seule, ainsi que des risques qu'elle encourrait dans un tel contexte, que le SEM est tenu d'admettre la responsabilité de la Suisse pour examiner une demande de protection internationale lorsque le transfert envisagé vers l'Etat membre désigné responsable par les critères applicables viole des obligations de la Suisse relevant du droit international public (cf. arrêt du Tribunal E-641/2014 du 13 mars 2015 consid. 8.2 et 9.1 ; ATAF 2012/4 consid. 2.4 ; 2011/9 consid. 4.1 ; 2010/45 consid. 5, 7.2, 8.2, 10.2), que, dans le cas particulier, il n'y a aucune raison d'admettre que les autorités italiennes failliraient à leur obligation d'examen d'une demande de protection, si la recourante y déposait une demande d'asile, en violation de la directive Procédure, que, selon ses déclarations, la recourante a quitté l'Italie après y être demeurée quelques jours seulement, sans y avoir déposé de demande d'asile ; qu'elle n'a ainsi pas donné la possibilité aux autorités italiennes d'enregistrer sa demande, ni de se prononcer sur ses motifs d'asile, qu'il appartiendra donc à l'intéressée, à son retour en Italie, de se conformer aux instructions qui lui seront données et de s'annoncer auprès des autorités italiennes compétentes immédiatement à son arrivée pour y faire enregistrer sa demande d'asile, que s'agissant des conditions d'accueil et de vie en Italie, rien n'indique que l'intéressée ne sera pas en mesure de bénéficier des ressources disponibles dans ce pays pour les demandeurs d'asile ou que, en cas de difficultés sérieuses, les autorités italiennes ne réagiraient pas de manière appropriée, que la recourante n'a fourni aucun élément objectif, concret et sérieux démontrant l'existence d'un risque réel que les autorités italiennes refuseraient de la prendre en charge, en violation de la directive Accueil, ou qu'elle serait elle-même privée durablement de tout accès aux conditions matérielles minimales d'accueil prévues par cette directive, que, de plus, elle n'a pas avancé d'éléments suffisamment concrets et individuels démontrant qu'en cas de transfert, elle serait personnellement exposée au risque que ses besoins existentiels minimaux ne soient pas satisfaits, et ce de manière durable, sans perspective d'amélioration, au point qu'il faudrait renoncer à son transfert, qu'elle n'a pas davantage fourni d'élément concret, susceptible de démontrer que l'Italie ne respecterait pas le principe du non-refoulement et faillirait à ses obligations internationales en la renvoyant dans un pays où sa vie, son intégrité corporelle ou sa liberté seraient sérieusement menacées, ou encore d'où elle risquerait d'être astreinte à se rendre dans un tel pays, qu'en définitive, la recourante n'a pas établi que ses conditions d'existence en Italie revêtiraient un tel degré de pénibilité et de gravité qu'elles seraient constitutives d'un traitement contraire à l'art. 3 CEDH ou à l'art. 3 Conv. torture, que l'intéressée, une femme jeune et sans charge familiale, n'appartient par ailleurs pas à la catégorie des personnes particulièrement vulnérables, telle que définie par la CourEDH dans son arrêt Tarakhel c. Suisse précité (par. 118-122), pour lesquelles l'Etat requérant doit, avant de prononcer un transfert vers Italie, obtenir des autorités italiennes des garanties individuelles d'une prise en charge conforme aux exigences de l'art. 3 CEDH (cf. ATAF 2015/4 consid. 4.3), que, lors de son audition du 22 juin 2015, elle a en outre affirmé être en bonne santé (cf. point 8.02 p. 8 du procès-verbal d'audition : "Ich bin gesund"), qu'au demeurant, si - après son retour en Italie - la recourante devait être contrainte par les circonstances à mener une existence non conforme à la dignité humaine, ou si elle devait estimer que ce pays viole ses obligations d'assistance à son encontre ou de toute autre manière porte atteinte à ses droits fondamentaux, il lui appartiendra de faire valoir ses droits directement auprès des autorités italiennes en usant des voies de droit adéquates, qu'il y a encore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qu'au vu de ce qui précède, le transfert de la recourante vers l'Italie ne heurte aucune obligation de la Suisse fondée sur le droit international et s'avère licite, que la présomption de sécurité attachée au respect par l'Italie de ses obligations tirées du droit international public et du droit européen n'est donc pas renversée, une vérification plus approfondie et individualisée des risques n'étant pas nécessaire (cf. Maiani/Hruschka, Le partage des responsabilités, entre confiance mutuelle et sécurité des demandeurs d'asile, in Asyl 2/11, p. 14), qu'en présence d'allégués selon lesquels il existerait des raisons humanitaires au sens de l'art. 29a al. 3 OA 1, le Tribunal se limite à contrôler si le SEM a fait usage de son pouvoir d'appréciation et s'il l'a fait selon des critères objectifs et transparents, dans le respect des principes constitutionnels que sont notamment le droit d'être entendu, l'égalité de traitement et la proportionnalité (cf. arrêt du Tribunal E-641/2014 précité), qu'en l'occurrence, l'intéressée n'a pas fait valoir d'autres éléments qui auraient nécessité du SEM un examen plus détaillé de sa demande, sous l'angle des raisons humanitaire au sens de l'art. 29a al.3 OA 1, qu'il ressort de la décision attaquée que le SEM a fait usage de son pouvoir d'appréciation (cf. pt. II par. 8 p. 3 et pt. III ch. 2 p. 3 s.), que cette autorité a établi de manière complète et exacte l'état de fait pertinent et n'a commis ici ni excès ni abus de son large pouvoir d'appréciation en refusant d'admettre l'existence de raisons humanitaires au sens de l'art. 29a al. 3 OA 1 en combinaison avec l'art. 17 par. 1 du règlement Dublin III (cf. arrêt du Tribunal E-641/2014 précité, consid. 8), que l'Italie demeure ainsi l'Etat responsable de l'examen de la demande d'asile de la recourante, et est tenue - en vertu de l'art. 13 par. 1 du règlement Dublin III - de la prendre en charge, dans les conditions prévues aux art. 21, 22 et 29 dudit règlement, que, dans ces conditions, c'est à bon droit que le SEM n'est pas entré en matière sur la demande d'asile de la recourante, en application de l'art. 31a al. 1 let. b LAsi,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que, dans son recours, l'intéressée a encore demandé à ce qu'il soit procédé à une audition sur ses motifs d'asile, au sens de l'art. 29 LAsi, que cette demande présuppose un examen de sa demande d'asile au fond et sort du cadre litigieux, que, partant, elle doit également être déclarée irrecevable, qu'ainsi le recours doit être intégralement rejeté, dans la mesure où il est recevable, et la décision attaquée confirmée,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les requêtes formulées dans le recours tendant à la dispense d'avance des frais de procédure et à l'octroi de l'effet suspensif sont sans objet, que, vu l'issue de la cause, il y a lieu de mettre les frais de procédure à la charge de la recourante, conformément à l'art. 63 al. 1 PA ainsi qu'aux art.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frais de procédure, d'un montant de 600 francs, sont mis à la charge de la recourante. Ce montant doit être versé sur le compte du Tribunal dans les 30 jours dès l'expédition du présent arrêt. 3. Le présent arrêt est adressé à la recourante, au SEM et à l'autorité cantonale compétente. Le juge unique : Le greffier : William Waeber Thierry Leibzig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