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E-6137/2011 vom 18. November 2011</w:t>
      </w:r>
    </w:p>
    <w:p>
      <w:r>
        <w:t>Bundesverwaltungsgericht, 2011-11-18, FR</w:t>
      </w:r>
    </w:p>
    <w:p>
      <w:r>
        <w:rPr>
          <w:b/>
        </w:rPr>
        <w:t xml:space="preserve">Quelle: </w:t>
      </w:r>
      <w:r>
        <w:t>https://mcp.opencaselaw.ch/entscheid/bvger_E-6137_2011</w:t>
      </w:r>
    </w:p>
    <w:p>
      <w:r>
        <w:t>FR: TAF E-6137/2011 du 18 novembre 2011</w:t>
      </w:r>
    </w:p>
    <w:p>
      <w:r>
        <w:t>IT: TAF E-6137/2011 del 18 novembre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démontré que les exigences légales requises pour la reconnaissance de la qualité de réfugié et l'octroi de l'asile étaient remplies. Leur recours ne contient sur ce point ni arguments ni moyens de preuve susceptibles de remettre en cause le bien-fondé de la décision querellée.</w:t>
      </w:r>
    </w:p>
    <w:p>
      <w:r>
        <w:rPr>
          <w:b/>
        </w:rPr>
        <w:t>E. 3.2</w:t>
      </w:r>
    </w:p>
    <w:p>
      <w:r>
        <w:t>Les recourants, qui sont d'origine rom, allèguent avoir quitté la Macédoine en raison du harcèlement et des menaces que A._______ aurait subis de la part d'un policier. A._______ a également fait valoir qu'il avait reçu des amendes à plusieurs reprises pour avoir fouillé dans les poubelles et qu'il était recherché par les autorités de son pays suite à la dernière altercation avec E._______ lors de laquelle il aurait frappé ce policier.</w:t>
      </w:r>
    </w:p>
    <w:p>
      <w:r>
        <w:rPr>
          <w:b/>
        </w:rPr>
        <w:t>E. 3.3</w:t>
      </w:r>
    </w:p>
    <w:p>
      <w:r>
        <w:t>Force est tout d'abord de constater que la seule appartenance à la minorité rom ne constitue pas un motif suffisant pour se voir reconnaître la qualité de réfugié. De plus, il ne ressort nullement du dossier ni des affirmations des recourants qu'ils auraient connu des problèmes concrets et déterminants en matière d'asile en raison de leur origine ethnique.</w:t>
      </w:r>
    </w:p>
    <w:p>
      <w:r>
        <w:rPr>
          <w:b/>
        </w:rPr>
        <w:t>E. 3.4</w:t>
      </w:r>
    </w:p>
    <w:p>
      <w:r>
        <w:t>Cela dit, les motifs allégués, en relation avec les amendes reçues et le fait d'être recherché pour avoir frappé un policier, vraisemblables ou non, ne sont pas pertinents en matière d'asile. En effet, la crainte de poursuites, conséquence d'actes pénalement répréhensibles ne constitue pas en soi une crainte d'être exposé à de sérieux préjudices au sens de l'art. 3 LAsi, dès lors que ces poursuites ne sont pas motivées par des raisons en relation avec la race, la religion, la nationalité, l'appartenance à un groupe social déterminé ou les opinions politiques. En l'espèce, l'intéressé fait état de comportements ou d'actes relevant du droit pénal commun, sur les circonstances desquels les autorités macédoniennes sont légitimées à faire la lumière et, le cas échéant, à mener des investigations ou à sanctionner.</w:t>
      </w:r>
    </w:p>
    <w:p>
      <w:r>
        <w:rPr>
          <w:b/>
        </w:rPr>
        <w:t>E. 3.5</w:t>
      </w:r>
    </w:p>
    <w:p>
      <w:r>
        <w:t>S'agissant ensuite des agressions et des menaces de la part de E._______ dont l'intéressé aurait été victime, il y a lieu de relever que, selon la jurisprudence, il convient d'imputer à l'Etat le comportement non seulement de ses agents, mais également celui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En l'espèce, rien dans le dossier ne démontre que A._______ n'aurait pas pu parer aux menaces et aux provocations de E._______ en dénonçant cette personne aux autorités et partant, en obtenant protection auprès d'elles, sachant que ce type d'agissements ne serait ni soutenu ni approuvé par l'Etat d'origine. En outre, il est utile de rappeler qu'en cas de persécutions non étatiques, la protection nationale est adéquate lorsque la personne concernée bénéficie sur place d'un accès concret à des structures efficaces de protection et qu'il peut être raisonnablement exigée d'elle qu'elle fasse appel à ce système de protection interne (JICRA 2006 n° 18 p. 180ss). Par ailleurs, la notion de protection adéquate ne peut s'entendre comme la nécessité d'une protection absolue, aucun Etat n'étant en mesure de garantir une telle protection à chacun de ses citoyens en tout lieu et à tout moment (JICRA précitée et 1996 n° 28 p. 272). En l'occurrence, le recourant a porté plainte contre les quatre policiers qui l'avaient agressé lors de son arrestation en août 2007. De plus, le Ministère (...) a ouvert une enquête à ce sujet. Certes, malgré cette procédure, le policier, E._______, aurait continué à harceler l'intéressé. Toutefois, le recourant n'a pas signalé aux autorités les problèmes prétendument rencontrés avec ce policier ; il n'a pas non plus formellement déposé plainte suite aux agissements du policier. Dans ces conditions, on ne saurait considérer que l'Etat est demeuré passif ou a refusé d'accorder sa protection au recourant, quand bien même le Tribunal en charge de l'affaire concernant l'événement d'août 2007 tarderait à rendre son jugement. A ce sujet, il peut encore être relevé que, selon les déclarations de l'intéressé (cf. p-v d'audition de A._______ du 7 juin 2011 p. 4 s.), la dernière audience prévue dans cette affaire en novembre 2010 n'a pas pu avoir lieu et a été reportée en raison de l'absence de son avocat. Cela dit, si toutefois le recourant, qui était d'ailleurs défendu par un avocat, considérait que les autorités se désintéressaient totalement de son cas et qu'elles demeuraient inactive, il lui appartenait d'engager d'autres démarches, à un échelon supérieur, pour faire valoir ses droits, obtenir une protection adéquate et mettre un terme aux agissements de la personne qui le menaçait. En d'autres termes, il lui incombait de s'adresser en premier lieu aux autorités de son pays dans la mesure où, comme indiqué plus haut, la protection internationale revêt un caractère subsidiaire par rapport à la protection nationale, lorsque comme en l'espèce, celle-ci existe, s'avère efficace et peut être requise sans restriction. On peut en effet attendre d'un requérant d'asile qu'il épuise dans son propre pays les possibilités de trouver une protection adéquate avant de solliciter celle d'un Etat tiers. Au surplus, le Tribunal rappelle que, depuis le 1er août 2003, le Conseil fédéral considère la Macédoine comme un pays sûr (safe country), ce qui laisse supposer qu'il prête aux autorités de ce pays la volonté de garantir à tous ses habitants, y compris ceux issus d'ethnies minoritaires, leur sécurité. Enfin, le rapport international cité par les intéressés ne saurait se révéler pertinent, dans la mesure où ce document est de portée générale et ne les concerne dès lors pas personnellement. Dans ces conditions, faute pour les intéressés d'avoir démontré qu'ils s'étaient réellement employés à chercher une protection dans leur pays d'origine et que les autorités de celui-ci ne seraient pas en mesure de la leur apporter, le Tribunal constate que les motifs invoqués ne sont pas pertinents, indépendamment de la question touchant à leur vraisemblance.</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l'espèce, l'exécution du renvoi ne contrevient pas au principe de non-refoulement de l'art. 5 LAsi, les intéressés n'ayant pas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rien n'indique que l'exécution du renvoi en Macédoine exposerait les intéressés à un risque concret et sérieux de traitements de cette nature.</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7.3</w:t>
      </w:r>
    </w:p>
    <w:p>
      <w:r>
        <w:t>En l'occurrence, 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comme indiqué plus haut, ce pays a été désigné comme exempt de persécutions par ordonnance du Conseil fédéral du 1er août 2003 pris en application de l'art. 34 aLAsi (aujourd'hui art. 6a LAsi ; cf. FF 2002 p. 6391s.). L'exécution du renvoi des intéressés est, sous cet angle, raisonnablement exigible.</w:t>
      </w:r>
    </w:p>
    <w:p>
      <w:r>
        <w:rPr>
          <w:b/>
        </w:rPr>
        <w:t>E. 7.4</w:t>
      </w:r>
    </w:p>
    <w:p>
      <w:r>
        <w:t>Il reste dès lors à examiner si le retour des recourants dans leur pays équivaudrait à les mettre concrètement en danger en raison de leur situation personnelle.</w:t>
      </w:r>
    </w:p>
    <w:p>
      <w:r>
        <w:rPr>
          <w:b/>
        </w:rPr>
        <w:t>E. 7.5</w:t>
      </w:r>
    </w:p>
    <w:p>
      <w:r>
        <w:t>En l'espèce, A._______ et B._______ font valoir des problèmes médicaux qui, selon eux, devraient s'opposer à l'exécution de leur renvoi. Il ressort du certificat établi le 27 septembre 2011 que A._______ est suivi pour un état dépressif nécessitant la prise d'antidépresseurs. Il a également bénéficié d'un traitement dentaire et ophtalmologique et souffre d'une infection au virus de l'hépatite B pour laquelle aucun traitement n'est requis pour le moment. Quant à B._______, elle se plaint notamment d'insomnie, de baisse d'humeur, de maux de tête, ainsi que de douleurs abdominales et musculaires. Son médecin préconise un suivi et un traitement régulier tant pour les problèmes psychiatriques que somatiques. Compte tenu de ces informations, force est de constater que les affections diagnostiquées ne sont pas d'une gravité telle qu'elles mettraient la vie ou l'intégrité physique ou psychique des recourants en danger au point de constituer de ce fait un obstacle à l'exécution de leur renvoi au sens de la jurisprudence citée plus haut. De plus, de manière générale, le système de santé publique de la Macédoine est en mesure d'offrir à ses affiliés de bonnes prestations médicales. Par ailleurs, la Macédoine dispose d'un système d'assurance maladie qui assure un accès général aux soins standards. En principe, une participation aux frais médicaux est demandée jusqu'à un plafond de 20% (ticket modérateur). Une limite annuelle à la participation aux frais est en outre fixée pour les consultations et soins hospitaliers spécialisés et celle-ci est plus basse pour les familles à faible revenu. Par ailleurs, selon les informations à disposition du Tribunal, les traitements psychothérapeutiques sont accessibles en Macédoine. En effet, le système de santé de ce pays permet un accès aux soins psychiatriques, au travers de plusieurs centres communautaires de santé mentale, ainsi que dans les départements de neuropsychiatrie des hôpitaux généraux du pays. De plus, plusieurs organisations non-gouvernementales sont également actives dans ce domaine. Quand bien même le niveau de qualité des soins dans ce domaine ne correspond pas à celui assuré en Suisse, un effort de développement a été entrepris dans le sens d'une amélioration et une prise en charge des frais est possible, selon certaines modalités, par le biais de l'assurance-maladie obligatoire, à laquelle la quasi-totalité de la population est affiliée (cf. notamment à ce sujet Republic of Macedonia, Ministry of Health Strategy of the Republic of Macedonia, 2020, Safe Efficient and Just Health Care System, Skopje, février 2007). En outre, les prestations offertes par cette assurance sont relativement généreuses, celle-ci prenant notamment en charge toutes les prestations médicales de base. Une participation des assurés à leurs frais de santé est avant tout requise pour des soins spécialisés, notamment dans le domaine psychiatrique. Il est toutefois renoncé à de tels versements des patients lors de soins d'urgence ainsi que pour certaines catégories de personnes particulièrement défavorisées (p. ex. personnes au bénéfice de prestations sociales ou séjournant dans des hôpitaux psychiatriques) (cf. notamment arrêt du Tribunal administratif fédéral E-3378/2006 du 14 septembre 2009). Il peut dès lors être raisonnablement supposé qu'un encadrement technique suffisant est disponible en Macédoine, que le personnel médical dispose des connaissances professionnelles nécessaires et que les médicaments prescrits, ou des substituts, peuvent être obtenus. Au vu de ce qui précède, le Tribunal constate qu'en cas de besoin, les intéressés pourront bénéficier d'un suivi médical suffisant en Macédoine, même si les soins donnés et les médicaments prescrits ne correspondent pas nécessairement aux standards élevés de qualité prévalant en Suisse. Enfin, l'affirmation selon laquelle les recourants n'auraient pas accès aux soins en Macédoine en raison de leur origine rom n'est nullement démontrée. Cette allégation est d'ailleurs contredite par la production au dossier d'un certificat médical établi par (...) concernant A._______. Au demeurant, si l'accès aux soins devaient être refusé aux recourants, il leur appartiendrait de saisir les autorités judiciaires de leur pays. Dans ces conditions, le Tribunal considère que les problèmes médicaux des recourants ne sont pas d'une gravité telle qu'il faille renoncer à l'exécution de leur renvoi, ceux-ci pouvant, au besoin, se faire soigner en Macédoine de manière satisfaisante.</w:t>
      </w:r>
    </w:p>
    <w:p>
      <w:r>
        <w:rPr>
          <w:b/>
        </w:rPr>
        <w:t>E. 7.6</w:t>
      </w:r>
    </w:p>
    <w:p>
      <w:r>
        <w:t>S'agissant de l'intérêt supérieur des enfants, C._______ et D._______, le Tribunal constate que ceux-ci ne sont en Suisse que depuis quelques mois. En outre, il ne ressort pas du dossier qu'une intégration dans le système scolaire en vigueur en Macédoine constituerait pour eux un effort insurmontable au vu de leur âge actuel. Par ailleurs, compte tenu du peu de temps passé en Suisse, il ne peut être considéré qu'ils auraient coupé tout lien avec la Macédoine et le milieu socioculturel qui est le leur. De plus, en cas de retour, les enfants ne seront pas exposés à une précarité particulière et pourront s'appuyer sur le réseau familial de leurs parents. Dans ce sens, le Tribunal tient encore à rappeler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259s.). Toutefois, en l'espèce, il ne semble pas que de telles difficultés existent au vu de ce qui précède.</w:t>
      </w:r>
    </w:p>
    <w:p>
      <w:r>
        <w:rPr>
          <w:b/>
        </w:rPr>
        <w:t>E. 7.7</w:t>
      </w:r>
    </w:p>
    <w:p>
      <w:r>
        <w:t>En outre, il ne ressort du dossier aucun élément dont on pourrait inférer que l'exécution du renvoi impliquerait une mise en danger concrète des recourants. A cet égard, le Tribunal relève que ceux-ci sont jeunes et n'ont quitté la Macédoine que depuis quelques mois. Au demeurant, ils disposent d'un réseau familial et social dans leur pays, notamment leurs quatre enfants majeurs et leurs frères et soeurs respectifs, sur lequel ils pourront compter à leur retour. Dans ces conditions, il y a tout lieu de penser qu'ils pourront mener une existence conforme à la dignité humaine en cas de réinstallation, malgré les difficultés qu'ils pourront rencontrer dans un premier temps.</w:t>
      </w:r>
    </w:p>
    <w:p>
      <w:r>
        <w:rPr>
          <w:b/>
        </w:rPr>
        <w:t>E. 7.8</w:t>
      </w:r>
    </w:p>
    <w:p>
      <w:r>
        <w:t>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2009/52 consid. 10.1 p. 757 ; cf. également arrêt du Tribunal D-7561/2008 précité consid. 8.3.6 ; JICRA 2005 n° 24 consid. 10.1 p. 215, JICRA 2003 n° 24 consid. 5e p. 159). Au besoin, les recourants ont la possibilité de présenter à l'ODM une demande d'aide au retour au sens des art. 93 LAsi et 73ss de l'ordonnance 2 du 11 août 1999 sur l'asile relative au financement (AO 2, RS 142.312), en vue notamment de faciliter leur réinstallation.</w:t>
      </w:r>
    </w:p>
    <w:p>
      <w:r>
        <w:rPr>
          <w:b/>
        </w:rPr>
        <w:t>E. 7.9</w:t>
      </w:r>
    </w:p>
    <w:p>
      <w:r>
        <w:t>Au vu de ce qui précède, l'exécution du renvoi s'avère raisonnablement exigible.</w:t>
      </w:r>
    </w:p>
    <w:p>
      <w:r>
        <w:rPr>
          <w:b/>
        </w:rPr>
        <w:t>E. 8</w:t>
      </w:r>
    </w:p>
    <w:p>
      <w:r>
        <w:t>Enfin, l'exécution du renvoi est possible (cf. art. 83 al. 2 LEtr ; cf. ATAF 2008/34 consid. 12 p. 513-515), les recourants étant en possession de documents de voyage leur permettant de retourner dans leur pays d'origine (cf. art. 8 al. 4 LAsi).</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(cf. art. 111a al. 1 LAsi).</w:t>
      </w:r>
    </w:p>
    <w:p>
      <w:r>
        <w:rPr>
          <w:b/>
        </w:rPr>
        <w:t>E. 11</w:t>
      </w:r>
    </w:p>
    <w:p>
      <w:r>
        <w:t>Dans la mesure où les conclusions du recours étaient d'emblée vouées à l'échec, la demande d'assistance judiciaire partielle doit être rejetée (art. 65 al. 1 PA).</w:t>
      </w:r>
    </w:p>
    <w:p>
      <w:r>
        <w:rPr>
          <w:b/>
        </w:rPr>
        <w:t>E. 12</w:t>
      </w:r>
    </w:p>
    <w:p>
      <w:r>
        <w:t>Au vu de l'issue de la cause, il y a lieu de mettre les frais de procédure à la charge des recourants,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