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E-6136/2015 vom 1. Oktober 2015</w:t>
      </w:r>
    </w:p>
    <w:p>
      <w:r>
        <w:t>Bundesverwaltungsgericht, 2015-10-01, DE</w:t>
      </w:r>
    </w:p>
    <w:p>
      <w:r>
        <w:rPr>
          <w:b/>
        </w:rPr>
        <w:t xml:space="preserve">Quelle: </w:t>
      </w:r>
      <w:r>
        <w:t>https://mcp.opencaselaw.ch/entscheid/bvger_E-6136_2015</w:t>
      </w:r>
    </w:p>
    <w:p>
      <w:r>
        <w:t>FR: TAF E-6136/2015 du 1 octobre 2015</w:t>
      </w:r>
    </w:p>
    <w:p>
      <w:r>
        <w:t>IT: TAF E-6136/2015 del 1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Die Vorinstanz hat aufgrund der Aussagen des Beschwerdeführers zu Recht die Zuständigkeit Italiens erkannt und die italienischen Behörden - gestützt auf Art. 13 Abs. 1 und Art. 21 Abs. 1 Dublin-III-VO - um Übernahme ersucht. Für die Annahme der Zuständigkeit genügen Indizien (Art. 13 Abs. 1 Dublin-III-VO). Dass Italien nicht ausdrücklich Stellung genommen hat, bleibt ohne Bedeutung. Bereits mit Fristablauf wird die Zustimmung fingiert. Italien ist somit verpflichtet, die Person aufzunehmen und angemessene Vorkehrungen für die Ankunft zu treffen (Art. 22 Abs. 7 Dublin-III-VO). Die Ausführungen des Beschwerdeführers hiergegen - er kenne niemanden in Italien, spreche kein Italienisch und habe in Zürich Freunde (Beschwerde S. 2) - vermögen die Schlussfolgerung der Vorinstanz nicht umzustossen oder in Frage zu stellen. Im Übrigen ist der Beschwerdeführer ein alleinstehender und gesunder Mann (SEM-Akten, A5, S. 3 und 7). Die auf Beschwerdeebene pauschal geltend gemachten und nicht belegten Probleme (Kriegstrauma, Depression und Schlafstörung) sind - sofern sie vorliegen - nicht von Bedeutung (Urteil des EGMR vom 30. Juni 2015 Nr. 39350/13 A.S. gegen Schweiz). Die Vorinstanz hat folgerichtig auch ein Selbsteintrittsrecht ausgeschlossen (Art. 17 Dublin-III-VO, Art. 29a Abs. 3 AsylV) und ist zu Recht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