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E-6134/2015 vom 5. Oktober 2015</w:t>
      </w:r>
    </w:p>
    <w:p>
      <w:r>
        <w:t>Bundesverwaltungsgericht, 2015-10-05, FR</w:t>
      </w:r>
    </w:p>
    <w:p>
      <w:r>
        <w:rPr>
          <w:b/>
        </w:rPr>
        <w:t xml:space="preserve">Quelle: </w:t>
      </w:r>
      <w:r>
        <w:t>https://mcp.opencaselaw.ch/entscheid/bvger_E-6134_2015</w:t>
      </w:r>
    </w:p>
    <w:p>
      <w:r>
        <w:t>FR: TAF E-6134/2015 du 5 octobre 2015</w:t>
      </w:r>
    </w:p>
    <w:p>
      <w:r>
        <w:t>IT: TAF E-6134/2015 del 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E-6134/2015 Arrêt du 5 octobre 2015 Composition William Waeber, juge unique, avec l'approbation de Daniela Brüschweiler, juge ; Sofia Amazzough, greffière. Parties A._______ , né le (...), alias A._______ , né le (...), Erythrée, (...) recourant, contre Secrétariat d'Etat aux migrations (SEM), Quellenweg 6, 3003 Berne, autorité inférieure. Objet Asile (non-entrée en matière / procédure Dublin) et renvoi ; décision du SEM du 21 septembre 2015 / N (...). Vu la demande d'asile déposée en Suisse par A._______ le 4 juillet 2015, l'audition sur les données personnelles (audition sommaire) du 10 juillet 2015, lors de laquelle l'intéressé a déclaré avoir quitté la Lybie, en juin 2015 et avoir été secouru en mer et pris en charge par les autorités italiennes, lesquelles auraient saisi ses données personnelles, pris une photographie, mais non ses empreintes digitales, l'auraient emmené dans un camp de réfugiés dans lequel il aurait séjourné trois jours, puis aurait été transféré à Trévise, ville qu'il a volontairement quitté pour Milan avant de rejoindre clandestinement la Suisse, le droit d'être entendu accordé, le même jour, sur le prononcé éventuel d'une décision de non-entrée en matière à son encontre, ainsi que sur son éventuel transfert vers l'Italie,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adressée par le SEM aux autorités italiennes compétentes, le 15 juillet 2015, requête à laquelle il n'a pas été répondu, la décision du 21 septembre 2015, notifiée le 26 septembre 2015, par laquelle le SEM, se fondant sur l'art. 31a al. 1 let. b LAsi (RS 142.31), n'est pas entré en matière sur la demande d'asile, a prononcé le renvoi (recte : transfert) de l'intéressé vers l'Italie et a ordonné l'exécution de cette mesure, constatant l'absence d'effet suspensif à un éventuel recours, le recours interjeté, le 29 septembre 2015 (date du sceau postal), contre cette décision, les demandes d'octroi de l'effet suspensif, de dispense du paiement d'une avance sur les frais de procédure présumés et d'assistance judiciaire totale dont il est assorti, la réception du dossier de première instance par le Tribunal administratif fédéral (ci-après : le Tribunal), le 1er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franchi irrégulièrement la frontière italienne en juin 2015 et avoir été secouru en mer par les autorités italiennes, lesquelles auraient notamment saisi ses données personnelles (audition sommaire du 10 juillet 2015, p. 6 s.), que le 15 juillet 2015, le SEM a soumis aux autorités italiennes compétentes, dans les délais fixés à l'art. 21 par. 1 du règlement Dublin III, une requête aux fins de prise en charge, fondée sur l'art. 13 par. 1 dudit règlement, que, n'ayant pas répondu à cette demande du 15 juillet 2015 dans les délais prévus par l'art. 22 par. 1 et 6 du règlement Dublin III, l'Italie est réputée l'avoir acceptée et, partant, avoir reconnu sa compétence pour traiter la demande d'asile de l'intéressé (art. 22 par. 7 du règlement Dublin III), que le recourant conteste ce point au motif qu'il ne souhaite pas y retourner,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que, partant, l'Italie reste l'Etat responsable du traitement de sa demande d'asile, que l'intéressé fait valoir, dans son mémoire de recours, qu'en cas de transfert en Italie, il devrait faire face à de grosses difficultés économiques et sociales en raison de l'incapacité de ce pays à faire face à un grand afflux de requérants d'asile,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de la CourEDH Tarakhel contre Suisse du 4 novembre 2014, 29217/12 par. 103, 114 et 115 ; M.S.S. contre Belgique et Grèce du 21 janvier 2011, 30696/09),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situation en Grèce, la CourEDH a expressément admis que la structure et la situation générale du dispositif d'accueil en Italie ne sauraient constituer en soi un obstacle à tout renvoi de demandeurs d'asile vers ce pays (arrêt de la CourEDH A.S contre Suisse du 30 juin 2015, 39350/13 ; Tarakhel contre Suisse précité, par. 114 et 115 ; Mohammed Hussein contre Pays Bas et Italie du 2 avril 2013, 27725/10 ; M.S.S. contre Belgique et Grèce précité), que les mesures d'urgence présentées, le 9 septembre 2015, par la Commission européenne et approuvées, le lendemain, par le Parlement européen, auxquelles le recourant fait référence dans son mémoire de recours, ne sont pas de nature à remettre en cause l'appréciation du Tribunal à cet égard (voir notamment Résolution du Parlement européen du 10 septembre 2015 sur les migrations et les réfugiés en Europe [2015/2833/RSP], , consulté le 01.10.2015), que, dès lors, l'application de l'art. 3 par. 2 2e alinéa du règlement Dublin III ne se justifie pas,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(arrêt du Tribunal E-641/2014 du 13 mars 2015 destiné à la publication), que le recourant fait valoir le non-respect des droits fondamentaux et les conditions d'accueil inadéquates des requérants en Italie, qu'en cas de transfert vers ce pays, il n'aurait pas accès aux services de base, tels que l'hébergement, l'alimentation quotidienne et les soins médicaux, qu'ainsi, un transfert dans cet Etat l'exposerait au risque d'être privé de ressources et de connaître des conditions de vie indignes, ce qui constituerait une violation de l'art. 3 CEDH,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n'ayant pas déposé de demande d'asile en Italie, il n'a pas donné la possibilité aux autorités italiennes d'examiner son cas et de lui accorder un éventuel soutien, qu'au contraire, il a allégué que dites autorités l'avaient secouru en mer et emmené dans un camp de réfugiés, dans lequel il aurait séjourné trois jours, puis aurait été transféré à Trévise, ville qu'il a volontairement quitté pour Milan afin de rejoindre la Suisse (audition sommaire du 10 juillet 2015, p. 6 s.), que, dans ces conditions, il ne peut reprocher aux autorités italiennes de ne pas l'avoir pris en charge,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qu'il allègue également, au stade du recours, souffrir de cécité, soit d'être totalement aveugle de l'oeil droit et 90% de l'oeil gauche, et avoir subi une grave fracture crânienne nécessitant une prise en charge, qu'en cas de transfert, il ne pourrait pas obtenir les soins indispensables en Italie et que ses affections seraient particulièrement difficiles à supporter dans un contexte de survie, que, sous l'angle de l'art. 3 CEDH,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l'art. 3 CEDH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que, dans le cas particulier, l'intéressé n'a pas établi qu'il ne serait pas en mesure de voyager ou que son transfert représenterait un danger concret pour sa santé, qu'il a, selon une première version, déclaré "se sentir bien" mais souffrir depuis tout petit de cécité monoculaire (oeil droit), affection pour laquelle il aurait été opéré en Erythrée (audition sommaire du 10 juillet 2015 p. 8), qu'au stade du recours, il a rappelé son affection, mais a allégué une cécité à hauteur de 90% de l'oeil gauche ainsi qu'une fracture crânienne, sans pour autant fournir davantage de précision, qu'à teneur du dossier, le recourant n'a fourni aucun rapport médical, qu'il a, dans son mémoire de recours, évoqué la prise d'un rendez-vous médical, lequel aurait lieu le (...) octobre 2015, et à la suite duquel il serait en mesure de fournir un certificat médical, qu'il ne ressort cependant pas du dossier qu'il est atteint actuellement de manière significative dans sa santé, en raison des problèmes allégués (audition sommaire du 10 juillet 2015, p. 4, 7 et 8), qu' en conséquence, ses problèmes de santé ne sont nullement établis et n'apparaissent en tout état de cause pas d'une gravité telle que son transfert en Italie serait illicite au sens restrictif de la jurisprudence précitée, qu'au demeurant, si le recourant devait néanmoins à l'avenir suivre un traitement pour les maux allégués, il n'a pas établi, ni d'ailleurs rendu vraisemblable, que les autorités italiennes, une fois informées de son état de santé, refuseraient de lui accorder les soins dont il aurait besoin ou ne lui assureraient pas l'encadrement médical requis, au point que son existence ou sa santé seraient gravement mises en danger (ATAF 2010/45 consid. 7.6.4), qu'il incombera aux autorités suisses chargées de l'exécution du transfert de transmettre aux autorités italiennes les renseignements permettant une telle prise en charge (art. 31 et 32 du règlement Dublin III), que son transfert en Italie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(arrêt du Tribunal E-641/2014 précité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(arrêt du Tribunal E-641/2014 précité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est de même de la demande de dispense du paiement d'une avance de frais, que les conclusions du recours étant d'emblée vouées à l'échec, la demande tendant à l'octroi de l'assistance judiciaire totale est rejetée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