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E-6124/2023 vom 21. November 2023</w:t>
      </w:r>
    </w:p>
    <w:p>
      <w:r>
        <w:t>Bundesverwaltungsgericht, 2023-11-21, FR</w:t>
      </w:r>
    </w:p>
    <w:p>
      <w:r>
        <w:rPr>
          <w:b/>
        </w:rPr>
        <w:t xml:space="preserve">Quelle: </w:t>
      </w:r>
      <w:r>
        <w:t>https://mcp.opencaselaw.ch/entscheid/bvger_E-6124_2023</w:t>
      </w:r>
    </w:p>
    <w:p>
      <w:r>
        <w:t>FR: TAF E-6124/2023 du 21 novembre 2023</w:t>
      </w:r>
    </w:p>
    <w:p>
      <w:r>
        <w:t>IT: TAF E-6124/2023 del 21 novembre 2023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4 octobre 2023 est annulée et la cause renvoyée au SEM pour notification régulière de celle-là.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Grégory Sauder Mathilde Stuby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