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E-6119/2013 vom 28. November 2013</w:t>
      </w:r>
    </w:p>
    <w:p>
      <w:r>
        <w:t>Bundesverwaltungsgericht, 2013-11-28, DE</w:t>
      </w:r>
    </w:p>
    <w:p>
      <w:r>
        <w:rPr>
          <w:b/>
        </w:rPr>
        <w:t xml:space="preserve">Quelle: </w:t>
      </w:r>
      <w:r>
        <w:t>https://mcp.opencaselaw.ch/entscheid/bvger_E-6119_2013</w:t>
      </w:r>
    </w:p>
    <w:p>
      <w:r>
        <w:t>FR: TAF E-6119/2013 du 28 novembre 2013</w:t>
      </w:r>
    </w:p>
    <w:p>
      <w:r>
        <w:t>IT: TAF E-6119/2013 del 28 novembre 2013</w:t>
      </w:r>
    </w:p>
    <w:p>
      <w:pPr>
        <w:pStyle w:val="Heading2"/>
      </w:pPr>
      <w:r>
        <w:t>Regeste</w:t>
      </w:r>
    </w:p>
    <w:p>
      <w:r>
        <w:t>Familienzusammenführung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Dieses Urteil geht an den Beschwerdeführer, das BFM und die kantonale Migrationsbehörde. Die Einzelrichterin: Die Gerichtsschreiberin: Christa Luterbacher Natasa Stankovic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