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E-6113/2023 vom 15. November 2023</w:t>
      </w:r>
    </w:p>
    <w:p>
      <w:r>
        <w:t>Bundesverwaltungsgericht, 2023-11-15, FR</w:t>
      </w:r>
    </w:p>
    <w:p>
      <w:r>
        <w:rPr>
          <w:b/>
        </w:rPr>
        <w:t xml:space="preserve">Quelle: </w:t>
      </w:r>
      <w:r>
        <w:t>https://mcp.opencaselaw.ch/entscheid/bvger_E-6113_2023</w:t>
      </w:r>
    </w:p>
    <w:p>
      <w:r>
        <w:t>FR: TAF E-6113/2023 du 15 novembre 2023</w:t>
      </w:r>
    </w:p>
    <w:p>
      <w:r>
        <w:t>IT: TAF E-6113/2023 del 15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en statuant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révélé, après consultation de l'unité centrale du système européen « Eurodac », que le recourant, quoi qu'il en dise, avait déposé une demande d'asile en Croatie le 13 septembre 2023. Ses déclarations selon lesquelles ses empreintes digitales auraient été saisies contre son gré ne sont en rien étayées (cf. aussi sur ce point consid. 6.3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de la saisie de ses empreintes digitales et de l'enregistrement de sa demande de protection internationale, il a subi de la part de la police croate des moyens de contrainte contraires à l'art. 3 CEDH ou aux art. 3 et 16 de la Convention du 10 décembre 1984 contre la torture et autres peines ou traitements cruels, inhumains ou dégradants (CCT, RS 0.105).</w:t>
      </w:r>
    </w:p>
    <w:p>
      <w:r>
        <w:rPr>
          <w:b/>
        </w:rPr>
        <w:t>E. 4.2</w:t>
      </w:r>
    </w:p>
    <w:p>
      <w:r>
        <w:t>En date du 11 octobre 2023, l'autorité intimée a dès lors soumis aux autorités croates compétentes, dans les délais fixés à l'art. 23 par. 2 du règlement Dublin III, une requête aux fins de reprise en charge, fondée sur l'art. 18 par. 1 let. b du règlement Dublin III.</w:t>
      </w:r>
    </w:p>
    <w:p>
      <w:r>
        <w:rPr>
          <w:b/>
        </w:rPr>
        <w:t>E. 4.3</w:t>
      </w:r>
    </w:p>
    <w:p>
      <w:r>
        <w:t>Les autorités croates ont expressément accepté de reprendre en charge le recourant en date du 25 octobre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4.4</w:t>
      </w:r>
    </w:p>
    <w:p>
      <w:r>
        <w:t>La présence en Suisse d'un oncle du recourant n'est en l'espèce pas susceptible de fonder la compétence de la Suisse selon les critères fixés dans le règlement Dublin III, cet oncle n'étant pas un « membre de la famille » au sens de l'art. 2 let. g RD III. L'intéressé ne l'allègue d'ailleurs pas.</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Rien n'indique donc que la demande d'asile de l'intéressé ne sera pas traitée régulièrement par les autorités croates.</w:t>
      </w:r>
    </w:p>
    <w:p>
      <w:r>
        <w:rPr>
          <w:b/>
        </w:rPr>
        <w:t>E. 5.4</w:t>
      </w:r>
    </w:p>
    <w:p>
      <w:r>
        <w:t>Par conséquent, l'application de l'art. 3 par. 2 du règlement Dublin III ne se justifie pas en l'espèce.</w:t>
      </w:r>
    </w:p>
    <w:p>
      <w:r>
        <w:rPr>
          <w:b/>
        </w:rPr>
        <w:t>E. 6.1</w:t>
      </w:r>
    </w:p>
    <w:p>
      <w:r>
        <w:t>Pour s'opposer à son transfert vers la Croatie, l'intéressé, comme déjà dit, soutient notamment avoir été battu par la police croate et contraint de donner ses empreintes digitales.</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Les mauvais traitements dont l'intéressé aurait été victime en Croatie ne reposent que sur ses propres déclarations. Rien n'indique en particulier que la police croate lui aurait imposé des mesures de contrainte autres que celles nécessitées par son interpellation. La collusion, alléguée par l'intéressé, entre son passeur et les autorités croates n'est pas plus étayée. De plus, quand bien même le recourant aurait été traité avec hostilité par des membres de la police croate, de tels comportements ne sauraient refléter l'attitude des autorités croates dans leur ensemble. Au demeurant, les allégations du recourant à cet égard ne sont quoi qu'il en soit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6.4.1</w:t>
      </w:r>
    </w:p>
    <w:p>
      <w:r>
        <w:t>Les problèmes de santé allégués par l'intéressé ne sont étayés par aucun document médical. Même à les admettre, ils ne sont pas d'une gravité telle qu'il se justifierait de renoncer à son transfert vers la Croatie, compte tenu de la jurisprudence restrictive en la matière, encore récemment rappelée par le Tribunal (cf. not. arrêt D-3385/2023 du 28 juillet 2023 considérant 7.3.2 ; arrêts Paposhvili c. Belgique [GC] du 13 décembre 2016, requête no 41738/10 ; Savran c. Danemark [GC] du 7 décembre 2021, requête no 57467/15. Sur les possibilités de prise en charge médicale dans le domaine de l'asile en Croatie, cf. arrêts du TAF D-1418/2022 du 4 avril 2022 consid. 5.3.6 et D-1241/2022 du 25 mars 2022 p. 7). Il faut rappeler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recourant n'a pas fait part d'idéations suicidaires au cours de ses auditions. Comme relevé, il a indiqué, au stade du recours, vouloir « mourir ici », soit en Suisse. A priori, et faute de tout élément contraire au dossier, une telle affirmation ne peut pas être retenue comme étant l'expression d'une véritable tendance auto-agressive. Il est encore rappelé que les mauvais traitements que l'intéressé aurait subis en Croatie ne sont pas établis, de sorte qu'un retour dans ce pays ne paraît pas, en soi, de nature à péjorer son état de santé psychique. Enfin, sont recours est traité simultanément à celui de son cousin avec lequel il a effectué le voyage vers la Suisse et qui est également l'objet d'une décision de transfert vers la Croatie. Si avant son transfert, le recourant devait, devant l'imminence de celui-ci voir son état de santé se dégrader, il appartiendrait au SEM à tout le moins de s'assurer qu'il soit pris en charge médicalement à son arrivée en Croatie. A cet égard, il sied de souligner qu'une dégradation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Le SEM transmettra aux autorités croates les informations relatives à ses besoins en matière de soins de santé comme prévu par les art. 31 et 32 RD III.</w:t>
      </w:r>
    </w:p>
    <w:p>
      <w:r>
        <w:rPr>
          <w:b/>
        </w:rPr>
        <w:t>E. 6.4.2</w:t>
      </w:r>
    </w:p>
    <w:p>
      <w:r>
        <w:t>Dès lors, en application d'une jurisprudence constante, il y a lieu de retenir que l'état de santé du recourant ne saurait faire obstacle à l'exécution de son transfert vers la Croatie.</w:t>
      </w:r>
    </w:p>
    <w:p>
      <w:r>
        <w:rPr>
          <w:b/>
        </w:rPr>
        <w:t>E. 6.5</w:t>
      </w:r>
    </w:p>
    <w:p>
      <w:r>
        <w:t>En outre, le recourant étant majeur, la seule présence de son oncle en Suisse, dont il n'est à l'évidence pas dépendant, ne fonde pas pour lui un droit de demeurer dans ce pays au titre de son droit au respect de sa vie privée et familiale au sens de l'art. 8 CEDH, ce qu'il n'allègue d'ailleurs pas.</w:t>
      </w:r>
    </w:p>
    <w:p>
      <w:r>
        <w:rPr>
          <w:b/>
        </w:rPr>
        <w:t>E. 6.6</w:t>
      </w:r>
    </w:p>
    <w:p>
      <w:r>
        <w:t>Par conséquent, le transfert de l'intéressé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cause et n'a commis ni excès ni abus de son pouvoir d'appréciation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 Le souhait de l'intéressé de demeurer en Suisse n'est dès lors pas pertinent.</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w:t>
      </w:r>
    </w:p>
    <w:p>
      <w:r>
        <w:rPr>
          <w:b/>
        </w:rPr>
        <w:t>E. 8</w:t>
      </w:r>
    </w:p>
    <w:p>
      <w:r>
        <w:t>Par conséquent, le recours doit être rejeté. S'avérant manifestement infondé, il l'est dans une procédure à juge unique, avec l'approbation d'un second juge (art. 111 let. e LAsi), le présent arrêt n'étant motivé que sommairement (art. 111a al. 2 LAsi).</w:t>
      </w:r>
    </w:p>
    <w:p>
      <w:r>
        <w:rPr>
          <w:b/>
        </w:rPr>
        <w:t>E. 9</w:t>
      </w:r>
    </w:p>
    <w:p>
      <w:r>
        <w:t>Avec le présent prononcé, les demandes d'effet suspensif et de dispense d'une avance des frais de procédure deviennent sans objet. Les mesures superprovisionnelles ordonnées le 8 novembre 2023 deviennent caduques.</w:t>
      </w:r>
    </w:p>
    <w:p>
      <w:r>
        <w:rPr>
          <w:b/>
        </w:rPr>
        <w:t>E. 10.1</w:t>
      </w:r>
    </w:p>
    <w:p>
      <w:r>
        <w:t>La demande d'assistance judiciaire totale doit être rejetée. Les conclusions du recours paraissaient en effet d'emblée vouées à l'échec, de sorte que les conditions cumulatives de l'art. 102m al. 1 LAsi, en lien avec l'art. 65 al. 1 PA, n'étaient pas réalisées, indépendamment de l'indigence du recourant.</w:t>
      </w:r>
    </w:p>
    <w:p>
      <w:r>
        <w:rPr>
          <w:b/>
        </w:rPr>
        <w:t>E. 10.2</w:t>
      </w:r>
    </w:p>
    <w:p>
      <w:r>
        <w:t>Au vu de l'issue de la cause, il y a donc lieu de mettre les frais de procédure à la charge de l'intéressé,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