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E-6111/2023 vom 15. November 2023</w:t>
      </w:r>
    </w:p>
    <w:p>
      <w:r>
        <w:t>Bundesverwaltungsgericht, 2023-11-15, FR</w:t>
      </w:r>
    </w:p>
    <w:p>
      <w:r>
        <w:rPr>
          <w:b/>
        </w:rPr>
        <w:t xml:space="preserve">Quelle: </w:t>
      </w:r>
      <w:r>
        <w:t>https://mcp.opencaselaw.ch/entscheid/bvger_E-6111_2023</w:t>
      </w:r>
    </w:p>
    <w:p>
      <w:r>
        <w:t>FR: TAF E-6111/2023 du 15 novembre 2023</w:t>
      </w:r>
    </w:p>
    <w:p>
      <w:r>
        <w:t>IT: TAF E-6111/2023 del 15 novembre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 en statuant définitivement.</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déjà relevé, les investigations entreprises par le SEM ont révélé, après consultation de l'unité centrale du système européen « Eurodac », que le recourant, quoi qu'il en dise, avait déposé une demande d'asile en Croatie le 13 septembre 2023. Ses déclarations selon lesquelles ses empreintes digitales auraient été saisies contre son gré ne sont en rien étayées (cf. aussi sur ce point consid. 6.3 ci-dessous). Cela dit, il ne peut être, sur le principe, reproché aux autorités croates d'avoir enregistré l'intéressé à son passage dans le pays et de lui avoir enjoint de déposer une demande d'asile, afin de pouvoir autoriser son séjour sur le territoire croate et le prendre en charge. En procédant au relevé des empreintes digitales de l'intéressé au moment de son interpellation et à la transmission desdits relevés au système central Eurodac, les autorités croates se sont conformées à leur obligation découlant de l'art. 9 par. 1 et de l'art. 14 par. 1 du règlement Eurodac. Dans ces circonstances, les allégations du recourant ne suffisent pas à établir qu'aux fins de la saisie de ses empreintes digitales et de l'enregistrement de sa demande de protection internationale, il a subi de la part de la police croate des moyens de contrainte contraires à l'art. 3 CEDH ou aux art. 3 et 16 de la Convention du 10 décembre 1984 contre la torture et autres peines ou traitements cruels, inhumains ou dégradants (CCT, RS 0.105).</w:t>
      </w:r>
    </w:p>
    <w:p>
      <w:r>
        <w:rPr>
          <w:b/>
        </w:rPr>
        <w:t>E. 4.2</w:t>
      </w:r>
    </w:p>
    <w:p>
      <w:r>
        <w:t>En date du 11 octobre 2023, l'autorité intimée a dès lors soumis aux autorités croates compétentes, dans les délais fixés à l'art. 23 par. 2 du règlement Dublin III, une requête aux fins de reprise en charge, fondée sur l'art. 18 par. 1 let. b du règlement Dublin III.</w:t>
      </w:r>
    </w:p>
    <w:p>
      <w:r>
        <w:rPr>
          <w:b/>
        </w:rPr>
        <w:t>E. 4.3</w:t>
      </w:r>
    </w:p>
    <w:p>
      <w:r>
        <w:t>Les autorités croates ont expressément accepté de reprendre en charge le recourant en date du 25 octobre 2023, sur la base de l'art. 20 par. 5 RD III (sur la validité d'une telle acceptation, cf. arrêt du TribunalE-380/2023 du 19 juin 2023 consid. 5.3). La Croatie a ainsi reconnu sa compétence pour achever le processus de détermination de l'Etat membre responsable de l'examen de la demande d'asile déposée par l'intéressé, point qui n'est pas contesté.</w:t>
      </w:r>
    </w:p>
    <w:p>
      <w:r>
        <w:rPr>
          <w:b/>
        </w:rPr>
        <w:t>E. 4.4</w:t>
      </w:r>
    </w:p>
    <w:p>
      <w:r>
        <w:t>La présence en Suisse d'un oncle du recourant n'est pas susceptible de fonder la compétence de la Suisse selon les critères fixés dans le règlement Dublin III, cet oncle n'étant pas un « membre de la famille » au sens de l'art. 2 let. g RD III. L'intéressé ne l'allègue d'ailleurs pas.</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w:t>
      </w:r>
    </w:p>
    <w:p>
      <w:r>
        <w:rPr>
          <w:b/>
        </w:rPr>
        <w:t>E. 5.3</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notamment arrêts du Tribunal E-380/2023 précité consid. 6.4 et arrêt de coordinationE-1488/2020 du 22 mars 2023 consid. 9.5).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Rien n'indique donc que la demande d'asile de l'intéressé ne sera pas traitée régulièrement par les autorités croates.</w:t>
      </w:r>
    </w:p>
    <w:p>
      <w:r>
        <w:rPr>
          <w:b/>
        </w:rPr>
        <w:t>E. 5.4</w:t>
      </w:r>
    </w:p>
    <w:p>
      <w:r>
        <w:t>Par conséquent, l'application de l'art. 3 par. 2 du règlement Dublin III ne se justifie pas en l'espèce.</w:t>
      </w:r>
    </w:p>
    <w:p>
      <w:r>
        <w:rPr>
          <w:b/>
        </w:rPr>
        <w:t>E. 6.1</w:t>
      </w:r>
    </w:p>
    <w:p>
      <w:r>
        <w:t>Pour s'opposer à son transfert vers la Croatie, l'intéressé, comme déjà dit, soutient notamment avoir été battu par la police croate et contraint de donner ses empreintes digitales.</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6.3</w:t>
      </w:r>
    </w:p>
    <w:p>
      <w:r>
        <w:t>Les mauvais traitements dont l'intéressé aurait été victime en Croatie ne reposent que sur ses propres déclarations. Rien n'indique en particulier que la police croate lui aurait imposé des mesures de contrainte autres que celles nécessitées par son interpellation. La collusion, alléguée par l'intéressé, entre son passeur et les autorités croates n'est pas plus étayée. De plus, quand bien même le recourant aurait été traité avec hostilité par des membres de la police croate, de tels comportements ne sauraient refléter l'attitude des autorités croates dans leur ensemble. Au demeurant, les allégations du recourant à cet égard ne sont quoi qu'il en soit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aurait connue dans les régions frontalières.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à la Cour européenne de droits de l'homme (cf. arrêt du Tribunal F-1543/2018 du 19 mars 2018 consid. 6.2 ainsi que art. 26 Directive Accueil).</w:t>
      </w:r>
    </w:p>
    <w:p>
      <w:r>
        <w:rPr>
          <w:b/>
        </w:rPr>
        <w:t>E. 6.4.1</w:t>
      </w:r>
    </w:p>
    <w:p>
      <w:r>
        <w:t>Les problèmes de santé présentés par l'intéressé ne sont pas d'une gravité telle qu'il se justifierait de renoncer à son transfert vers la Croatie, compte tenu de la jurisprudence restrictive en la matière, encore récemment rappelée par le Tribunal (cf. not. arrêt D-3385/2023 du 28 juillet 2023 considérant 7.3.2 ; arrêts Paposhvili c. Belgique [GC] du 13 décembre 2016, requête no 41738/10 ; Savran c. Danemark [GC] du 7 décembre 2021, requête no 57467/15). En effet, force est de constater que le dossier ne permet pas de retenir l'existence de maladies d'une gravité, d'une urgence ou d'une spécificité telles qu'elles ne pourraient pas être traitées en Croatie (sur les possibilités de prise en charge médicale dans le domaine de l'asile en Croatie, cf. arrêts du TAF D-1418/2022 du 4 avril 2022 consid. 5.3.6 et D-1241/2022 du 25 mars 2022 p. 7). Il faut rappeler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Comme relevé, le recourant a laissé entendre qu'il préfèrerait mourir en Suisse que de retourner en Croatie. Il aurait en outre, par le passé à tout le moins, exprimé des idées suicidaires non scénarisées. Cela dit, il ne présenterait actuellement plus de telles tendances et le seul diagnostic posé est celui de trouble du sommeil. Dans son recours, il indique uniquement qu'il a des « problèmes psychique concrets » et qu'il va « voir un psychiatre ». Il ne fournit cependant aucun nouveau rapport médical, alors qu'il était censé faire réévaluer son état de santé. Rien n'indique donc concrètement qu'il souffre d'un trouble psychique grave, présente des antécédents que ce soit de trouble mental, de tentative de suicide ou d'acte d'auto-agression, ou a dû être pris en charge dans un service psychiatrique depuis son entrée en Suisse. Il n'est ainsi pas établi qu'il présente un des facteurs de risque de suicide défini par la CourEDH dans son arrêt en l'affaire Fernandes de Oliveira c. Portugal du 31 janvier 2019 (Grande chambre 78103/14 ; par. 115 et 126 et réf. cit.). Rien ne suggère au demeurant que les tendances (passées) évoquées par le recourant soient en lien avec des événements survenus en Croatie, étant rappelé que les mauvais traitements qu'il y aurait subis ne sont pas établis. Un retour dans ce pays ne paraît dès lors pas de nature à péjorer son état de santé. Enfin, sont recours est traité simultanément à celui de son cousin avec lequel il a effectué le voyage vers la Suisse et qui est également l'objet d'une décision de transfert vers la Croatie. Si avant son transfert, le recourant devait, devant l'imminence de celui-ci voir son état de santé se dégrader, il appartiendrait au SEM à tout le moins de s'assurer qu'il soit pris en charge médicalement à son arrivée en Croatie. A cet égard, il sied de souligner qu'une dégradation de la santé psychique - si elle devait se manifester chez le recourant suite au présent arrêt - est fréquemment observée chez les personnes faisant l'objet de décisions négatives en matière d'asile, sans pour autant faire obstacle à l'exécution du renvoi ou du transfert. Le SEM transmettra aux autorités croates les informations relatives à ses besoins en matière de soins de santé comme prévu par les art. 31 et 32 RD III.</w:t>
      </w:r>
    </w:p>
    <w:p>
      <w:r>
        <w:rPr>
          <w:b/>
        </w:rPr>
        <w:t>E. 6.4.2</w:t>
      </w:r>
    </w:p>
    <w:p>
      <w:r>
        <w:t>Dès lors, en application d'une jurisprudence constante, il y a lieu de retenir que l'état de santé du recourant ne saurait faire obstacle à l'exécution de son transfert vers la Croatie.</w:t>
      </w:r>
    </w:p>
    <w:p>
      <w:r>
        <w:rPr>
          <w:b/>
        </w:rPr>
        <w:t>E. 6.5</w:t>
      </w:r>
    </w:p>
    <w:p>
      <w:r>
        <w:t>En outre, le recourant étant majeur, la seule présence de son oncle en Suisse, dont il n'est à l'évidence pas dépendant, ne fonde pas pour lui un droit de demeurer dans ce pays au titre de son droit au respect de sa vie privée et familiale au sens de l'art. 8 CEDH, ce qu'il n'allègue d'ailleurs pas.</w:t>
      </w:r>
    </w:p>
    <w:p>
      <w:r>
        <w:rPr>
          <w:b/>
        </w:rPr>
        <w:t>E. 6.6</w:t>
      </w:r>
    </w:p>
    <w:p>
      <w:r>
        <w:t>Par conséquent, le transfert de l'intéressé vers la Croatie n'est pas contraire aux obligations découlant de dispositions conventionnelles auxquelles la Suisse est liée.</w:t>
      </w:r>
    </w:p>
    <w:p>
      <w:r>
        <w:rPr>
          <w:b/>
        </w:rPr>
        <w:t>E. 6.7</w:t>
      </w:r>
    </w:p>
    <w:p>
      <w:r>
        <w:t>Il y a en outre lieu de constater que le SEM a établi de manière complète et exacte l'ensemble des faits pertinents pour l'examen de la cause et n'a commis ni excès ni abus de son pouvoir d'appréciation en refusant d'admettre l'existence de raisons humanitaires au sens de l'art. 29a al. 3 OA 1, en combinaison avec l'art. 17 par. 1 du règlement Dublin III (cf. ATAF 2015/9 consid. 8).</w:t>
      </w:r>
    </w:p>
    <w:p>
      <w:r>
        <w:rPr>
          <w:b/>
        </w:rPr>
        <w:t>E. 6.8</w:t>
      </w:r>
    </w:p>
    <w:p>
      <w:r>
        <w:t>Il convient encore de rappeler que ledit règlement ne confère pas aux demandeurs d'asile le droit de choisir l'Etat membre offrant, à leur avis, les meilleures conditions d'accueil comme Etat responsable de l'examen de leur demande d'asile (cf. ATAF 2010/45 consid. 8.3). Le souhait de l'intéressé de demeurer en Suisse n'est dès lors pas pertinent.</w:t>
      </w:r>
    </w:p>
    <w:p>
      <w:r>
        <w:rPr>
          <w:b/>
        </w:rPr>
        <w:t>E. 7</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w:t>
      </w:r>
    </w:p>
    <w:p>
      <w:r>
        <w:rPr>
          <w:b/>
        </w:rPr>
        <w:t>E. 8</w:t>
      </w:r>
    </w:p>
    <w:p>
      <w:r>
        <w:t>Par conséquent, le recours de l'intéressé doit être rejeté. S'avérant manifestement infondé, il l'est dans une procédure à juge unique, avec l'approbation d'un second juge (art. 111 let. e LAsi), le présent arrêt n'étant motivé que sommairement (art. 111a al. 2 LAsi).</w:t>
      </w:r>
    </w:p>
    <w:p>
      <w:r>
        <w:rPr>
          <w:b/>
        </w:rPr>
        <w:t>E. 9</w:t>
      </w:r>
    </w:p>
    <w:p>
      <w:r>
        <w:t>Avec le présent prononcé, les demandes d'effet suspensif et de dispense d'une avance des frais de procédure deviennent sans objet. Les mesures superprovisionnelles ordonnées le 8 novembre 2023 deviennent caduques.</w:t>
      </w:r>
    </w:p>
    <w:p>
      <w:r>
        <w:rPr>
          <w:b/>
        </w:rPr>
        <w:t>E. 10.1</w:t>
      </w:r>
    </w:p>
    <w:p>
      <w:r>
        <w:t>La demande d'assistance judiciaire totale doit être rejetée. Les conclusions du recours paraissaient en effet d'emblée vouées à l'échec, de sorte que les conditions cumulatives de l'art. 102m al. 1 LAsi, en lien avec l'art. 65 al. 1 PA, n'étaient pas réalisées, indépendamment de l'indigence du recourant.</w:t>
      </w:r>
    </w:p>
    <w:p>
      <w:r>
        <w:rPr>
          <w:b/>
        </w:rPr>
        <w:t>E. 10.2</w:t>
      </w:r>
    </w:p>
    <w:p>
      <w:r>
        <w:t>Au vu de l'issue de la cause, il y a donc lieu de mettre les frais de procédure à la charge de l'intéressé,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