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E-6108/2011 vom 15. November 2011</w:t>
      </w:r>
    </w:p>
    <w:p>
      <w:r>
        <w:t>Bundesverwaltungsgericht, 2011-11-15, DE</w:t>
      </w:r>
    </w:p>
    <w:p>
      <w:r>
        <w:rPr>
          <w:b/>
        </w:rPr>
        <w:t xml:space="preserve">Quelle: </w:t>
      </w:r>
      <w:r>
        <w:t>https://mcp.opencaselaw.ch/entscheid/bvger_E-6108_2011</w:t>
      </w:r>
    </w:p>
    <w:p>
      <w:r>
        <w:t>FR: TAF E-6108/2011 du 15 novembre 2011</w:t>
      </w:r>
    </w:p>
    <w:p>
      <w:r>
        <w:t>IT: TAF E-6108/2011 del 15 novembre 2011</w:t>
      </w:r>
    </w:p>
    <w:p>
      <w:pPr>
        <w:pStyle w:val="Heading2"/>
      </w:pPr>
      <w:r>
        <w:t>Regeste</w:t>
      </w:r>
    </w:p>
    <w:p>
      <w:r>
        <w:t>Nichteintreten auf Asylgesuch (Identitätstäuschung)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Das Gesuch des Beschwerdeführers um Gewährung der unentgeltlichen Prozessführung und Verbeiständung (Art. 65 Abs. 1 und 2 VwVG) wird abgewiesen.</w:t>
      </w:r>
    </w:p>
    <w:p>
      <w:r>
        <w:rPr>
          <w:b/>
        </w:rPr>
        <w:t>E. 3</w:t>
      </w:r>
    </w:p>
    <w:p>
      <w:r>
        <w:t>Die Verfahrenskosten von Fr. 200.-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Einzelrichter: Die Gerichtsschreiberin: Markus König Karin Maeder-Steiner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