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E-6103/2017 vom 14. Dezember 2017</w:t>
      </w:r>
    </w:p>
    <w:p>
      <w:r>
        <w:t>Bundesverwaltungsgericht, 2017-12-14, FR</w:t>
      </w:r>
    </w:p>
    <w:p>
      <w:r>
        <w:rPr>
          <w:b/>
        </w:rPr>
        <w:t xml:space="preserve">Quelle: </w:t>
      </w:r>
      <w:r>
        <w:t>https://mcp.opencaselaw.ch/entscheid/bvger_E-6103_2017</w:t>
      </w:r>
    </w:p>
    <w:p>
      <w:r>
        <w:t>FR: TAF E-6103/2017 du 14 décembre 2017</w:t>
      </w:r>
    </w:p>
    <w:p>
      <w:r>
        <w:t>IT: TAF E-6103/2017 del 14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E-6103/2017 Arrêt du 14 décembre 2017 Composition Emilia Antonioni Luftensteiner (présidente du collège), Regula Schenker Senn, Sylvie Cossy, juges, Sophie Berset, greffière. Parties A._______, né le (...), son épouse B._______, alias C._______, née le (...), et leur enfant D._______, alias E._______, né le (...), Angola, recourants, contre Secrétariat d'Etat aux migrations (SEM), Quellenweg 6, 3003 Berne, autorité inférieure. Objet Asile (non-entrée en matière / procédure Dublin) et renvoi ; décision du SEM du 17 octobre 2017 / N (...). Vu les demandes d'asile déposées en Suisse par les recourants, le 23 mai 2017, les procès-verbaux de leurs auditions sur leurs données personnelles du 30 mai 2017, la décision du 17 octobre 2017 (notifiée le 25 octobre suivant), par laquelle le SEM, se fondant sur l'art. 31a al. 1 let. b LAsi (RS 142.31), n'est pas entré en matière sur les demandes d'asile des recourants, a prononcé leur transfert vers le Portugal et ordonné l'exécution de cette mesure, constatant l'absence d'effet suspensif à un éventuel recours, le recours interjeté par les intéressés contre cette décision, le 27 octobre 2017, les demandes d'octroi de l'effet suspensif et d'assistance judiciaire partielle dont il est assorti, la décision incidente du 1er novembre 2017, par laquelle le juge instructeur du Tribunal administratif fédéral (ci-après : le Tribunal) a octroyé provisoirement l'effet suspensif et imparti un bref délai à B._______ pour signer le mémoire de recours, la régularisation de l'acte de recours par l'intéressée, le 4 novembre 2017, la décision incidente du 7 novembre 2017 confirmant l'octroi de l'effet suspensif et admettant la demande d'assistance judiciaire partielle, la réponse du 14 novembre 2017, par laquelle le SEM a conclu au rejet du recours, la réplique du 5 décembre 2017, par laquelle les recourants ont maintenu leurs conclusions,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la procédure devant le Tribunal est régie par la PA, pour autant que ni la LTAF ni la LAsi n'en disposent autrement (cf. art. 37 LTAF et art. 6 LAsi), que les intéressés ont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dans l'hypothèse où les recourants demandent implicitement la reconnaissance de la qualité de réfugié et l'octroi de l'asile, ces conclusions seraient irrecevables, qu'ainsi, il n'y a pas lieu d'examiner l'argumentation contenue dans le mémoire de recours au sujet des persécutions subies en Angola ainsi que les moyens de preuve provenant de cet Etat, en particulier le mandat de comparution,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 ATAF 2012/4 consid. 3.2 ; Filzwieser/Sprung, Dublin III-Verordnung, Vienne 2014, pt 4 ad art. 7), qu'aux termes de l'art. 12 par. 2 1ère phrase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la banque de données du CS-VIS, que les recourants avaient obtenu, le (...), auprès de l'Ambassade du Portugal à F._______ (Angola), un visa Schengen de type C, valable du (...) au (...), qu'en date du 11 août 2017, le SEM a dès lors soumis aux autorités portugaises compétentes, dans les délais fixés à l'art. 21 par. 1 du règlement Dublin III, une requête aux fins de prise en charge fondée sur l'art. 12 par. 4 du règlement Dublin III, que le SEM s'est référé, à tort, à cette disposition, puisqu'au moment du dépôt de leurs demandes d'asile en Suisse (cf. art. 7 par. 2 du règlement Dublin III), le 23 mai 2017, les recourants étaient titulaires de visas en cours de validité délivrés par les autorités portugaises, au sens de l'art. 12 par. 2 du règlement Dublin III, que toutefois, ce constat ne porte pas à conséquence puisque, d'une part, le paragraphe 4 de l'art. 12 du règlement Dublin III renvoie notamment au paragraphe 2 et, d'autre part, les autorités portugaises ont expressément accepté de prendre en charge les recourants, en date du (...), que le Portugal a ainsi reconnu sa compétence pour traiter les demandes d'asile déposées par les recourants, que ce point n'est pas contesté, qu'il n'y a aucune raison sérieuse de croire qu'il existe, au Portugal, des défaillances systémiques dans la procédure d'asile et les conditions d'accueil des demandeurs, qui entraîneraient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l'espèce, la simple référence à un article de presse concernant un ressortissant irakien obligé de mener une grève de la faim pour se faire entendre des autorités portugaises (cf. réplique du 5 décembre 2017) n'est pas susceptible de renverser, de manière générale, la présomption de respect par cet Etat de la directive Accueil, qu'ainsi, l'application de l'art. 3 par. 2 du règlement Dublin III ne se justifie pas dans le cas particulier, que le SEM a dès lors à bon droit conclu que le Portugal était l'Etat responsable pour examiner la demande d'asile des recourants, selon les critères du règlement Dublin III, qu'en outre, les recourants ont invoqué, en cas de transfert au Portugal, le risque d'une violation du principe de non-refoulement, alléguant notamment l'existence d'un pacte confidentiel entre cet Etat et l'Angola, qui porterait préjudice à l'examen impartial de leur demande de protection, qu'ils ont ajouté qu'ils ne seraient pas en sécurité au Portugal contre d'éventuelles agressions de tiers, qu'ils réclament donc l'application, par la Suisse, de la clause de souveraineté, prévue à l'art. 17 par. 1 du règlement Dublin III, en lien avec l'art. 3 CEDH, qu'au préalable, il ne ressort pas du dossier que les recourants auraient déposé une demande d'asile au Portugal, qu'il leur appartiendra, à leur retour au Portugal, de se conformer aux instructions des autorités de ce pays, de s'annoncer auprès des autorités compétentes immédiatement à leur arrivée et, en cas de maintien de leurs demandes d'asile, de les faire enregistrer dans ce pays, qu'après y avoir sollicité la protection, ils pourront, le cas échéant, invoquer les directives Procédure et Accueil précitées directement devant les autorités portugaises en usant des voies de droit adéquates, que par ailleurs, les recourants n'ont fourni aucun élément concret susceptible de démontrer que le Portugal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qu'en outre, ils n'ont pas démontré l'existence d'un risque concret que les autorités portugaises refuseraient, une fois leurs demandes de protection enregistrées, de mener à terme leur examen, en violation de la directive Procédure, qu'ils n'ont pas non plus apporté d'indices objectifs, concrets et sérieux que les autorités portugaises refuseraient ou ne seraient pas en mesure de les protéger contre d'éventuelles agressions (hypothétiques) de tiers, que les recourants ont également fait valoir qu'ils ne pouvaient pas être transférés au Portugal au motif que l'intéressée est enceinte (le terme est prévu pour le [...]) et présente des épisodes d'hypotension ainsi que des vertiges, que la recourante souffre d'un état dépressif, en raison de la perte d'un enfant dans son pays d'origine alors qu'elle était enceinte de huit mois, qui nécessite un suivi psychologique, ce qui n'est au demeurant attesté par aucun document médical,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la personne renvoyée serait,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 tel n'est manifestement pas le cas de la recourante, que le Portugal,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la grossesse de la recourante pourra être suivie et son état dépressif traité, si nécessaire, au Portugal, ce pays disposant de structures médicales similaires à celles existant en Suisse, que la recourante n'a ni invoqué ni établi qu'elle serait privée d'accès aux soins essentiels au Portugal après le dépôt de sa demande de protection, qu'à cet égard, la référence à un article de presse traitant de la perte d'un enfant à naître d'une réfugiée syrienne transférée en Italie sur la base du règlement Dublin n'est pas déterminante, cet événement tragique étant sans lien avec la présente cause, qu'il incombera aux autorités suisses chargées de l'exécution du transfert de transmettre aux autorités portugaises les renseignements permettant, le cas échéant, une prise en charge de la recourante (cf. art. 31 et 32 du règlement Dublin III), que le transfert des recourants au Portugal est dès lors conforme aux engagements de droit international de la Suisse, qu'en conséquence, il n'y a pas lieu de faire application de la clause discrétionnaire de l'art. 17 par. 1 du règlement Dublin III (clause de souveraineté) en combinaison avec l'art. 3 CEDH, qu'il convient encore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les recourants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les demandes d'asile des recourants, en application de l'art. 31a al. 1 let. b LAsi, et qu'il a prononcé leur transfert de Suisse vers le Portugal, en application de l'art. 44 LAsi, aucune exception à la règle générale du renvoi n'étant réalisée (art. 32 OA 1), qu'au vu de ce qui précède, le recours doit être rejeté, que, compte tenu de l'octroi aux recourants de l'assistance judiciaire partielle, par décision incidente du 7 novembre 2017, il n'est pas perçu de frais de procédure (cf. art. 65 al. 1 PA), (dispositif : page suivante) le Tribunal administratif fédéral prononce : 1. Le recours est rejeté, dans la mesure où il est recevable. 2. Les autorités chargées de l'exécution du transfert sont invitées, le cas échéant, à informer à l'avance, de manière appropriée, les autorités de l'Etat d'accueil sur les spécificités médicales du cas d'espèce. 3. Il n'est pas perçu de frais de procédure. 4. Le présent arrêt est adressé aux recourants,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