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E-609/2015 vom 10. Mai 2016</w:t>
      </w:r>
    </w:p>
    <w:p>
      <w:r>
        <w:t>Bundesverwaltungsgericht, 2016-05-10, FR</w:t>
      </w:r>
    </w:p>
    <w:p>
      <w:r>
        <w:rPr>
          <w:b/>
        </w:rPr>
        <w:t xml:space="preserve">Quelle: </w:t>
      </w:r>
      <w:r>
        <w:t>https://mcp.opencaselaw.ch/entscheid/bvger_E-609_2015</w:t>
      </w:r>
    </w:p>
    <w:p>
      <w:r>
        <w:t>FR: TAF E-609/2015 du 10 mai 2016</w:t>
      </w:r>
    </w:p>
    <w:p>
      <w:r>
        <w:t>IT: TAF E-609/2015 del 10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E-609/2015 Arrêt du 10 mai 2016 Composition Emilia Antonioni Luftensteiner (présidente du collège), François Badoud, Christa Luterbacher, juges, Arun Bolkensteyn, greffier. Parties A._______, né le (...), Somalie, recourant, contre Secrétariat d'Etat aux migrations (SEM ; anciennement Office fédéral des migrations, ODM), Quellenweg 6, 3003 Berne, autorité inférieure. Objet Asile (non-entrée en matière) et renvoi ; décision de l'ODM du 22 octobre 2014 / N (...). Vu la demande d'asile déposée en Suisse par A._______ en date du 16 septembre 2014, les résultats de la comparaison des données dactyloscopiques de l'intéressé avec celles figurant dans la banque de données «Eurodac», dont il ressort qu'il a été enregistré, le 19 novembre 2012, en tant que requérant d'asile en Suède, le procès-verbal de l'audition du 2 octobre 2014, au cours de laquelle l'ODM lui a octroyé le droit d'être entendu sur son éventuel transfert en Suède, la requête de reprise en charge adressée, le 7 octobre 2014, par le SEM aux autorités suédoises, les réponses positives desdites autorités du 20 octobre 2014, la décision du 22 octobre 2014, notifiée le 22 janvier 2015, par laquelle l'ODM (ci-après et actuellement, le SEM), se fondant sur l'art. 31a al. 1 let. b LAsi (RS 142.31), n'est pas entré en matière sur la demande d'asile de l'intéressé, a prononcé son transfert vers la Suède et a ordonné l'exécution de cette mesure, constatant l'absence d'effet suspensif à un éventuel recours, le recours interjeté, le 29 janvier 2015, contre cette décision, la suspension de l'exécution du transfert par le Tribunal administratif fédéral (ci-après : le Tribunal), par voie de mesures superprovisionnelles, le 30 janvier 2015, le courrier du recourant du 2 février 2015, accompagné de la copie d'une décision d'interdiction d'entrée en Suisse rendue à son encontre par le SEM le 26 janvier 2015 ainsi que d'un certificat médical, daté du 30 janvier 2015, concernant B._______, la décision incidente du 4 février 2015, par laquelle le Tribunal a confirmé la suspension de l'exécution du renvoi, admis la demande d'assistance judiciaire partielle et requis des renseignements et moyens de preuve concernant la relation du recourant avec B._______, le courrier du recourant du 12 février 2015, accompagné de différents moyens de preuve, la naissance de C._______ le (...), l'ordonnance du 24 février 2016, par laquelle le Tribunal a requis différents renseignements et moyens de preuve concernant la relation du recourant avec B._______ et C._______, le courrier du recourant du 8 mars 2016, accompagné d'un document du 3 mars 2016 du D._______ du canton E._______, le courrier de la mandataire du recourant du 23 mars 2016, informant le Tribunal qu'elle renonçait à son mandat et ne représentait dès lors plus l'intéressé, la télécopie du 8 avril 2016, par laquelle le D._______ du canton E._______ a informé le Tribunal de la nouvelle adresse de correspondance du recourant,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cf.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21, 22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investigations entreprises par le SEM ont révélé, après consultation de l'unité centrale du système européen «Eurodac», que le recourant a déposé une demande de protection internationale en Suède le 19 novembre 2012, qu'en date du 7 octobre 2014, le SEM a dès lors soumis aux autorités suédoises compétentes, dans le délai fixé à l'art. 23 par. 2 du règlement Dublin III, une requête aux fins de reprise en charge, fondée sur l'art. 18 par. 1 point d du règlement Dublin III, que, le 20 octobre suivant, lesdites autorités ont expressément accepté de reprendre en charge le requérant, sur la base de cette même disposition, que la Suède a ainsi reconnu sa compétence pour traiter la demande d'asile de l'intéressé, que ce point n'est pas contesté, qu'il n'y a aucune raison sérieuse de penser qu'il existe, en Suède,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ce qui concerne la Suède, cette présomption n'est pas renversée, qu'en effet, l'intéressé n'a pas établi l'existence d'un risque concret que les autorités suédoises refuseraient de le prendre en charge et violeraient son droit d'accéder à une procédure d'asile, qu'il n'a fourni aucun élément susceptible de démontrer que la Suède ne respecterait pas le principe du non­refoulement, et faillirait donc à ses obligations internationales en le renvoyant dans un pays où sa vie, son intégrité corporelle ou sa liberté seraient sérieusement menacées, ou encore d'où il risquerait d'être astreint à se rendre dans un tel pays, qu'il n'a pas non plus apporté d'indices concrets qu'il serait lui-même privé durablement de tout accès aux conditions matérielles minimales d'accueil prévues par la directive Accueil, qu'au demeurant, si - après son retour en Suède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suédoises en usant des voies de droit adéquates (cf. art. 26 directive Accueil), que, dans ces conditions, l'application de l'art. 3 par. 2 du règlement Dublin III ne se justifie pas en l'espèce, que le recourant fait cependant valoir que sa relation avec B._______, titulaire d'un permis d'établissement ("permis C"), avec qui il serait uni par un "mariage coutumier", célébré le (...) en Suède, et aurait entamé une procédure en vue d'un mariage civil, ainsi que la présence en Suisse de leur enfant C._______ s'opposent à son transfert en Suède, qu'ainsi, il a implicitement sollicité l'application d'une des clauses discrétionnaires prévues à l'art. 17 du règlement Dublin III, à savoir celle prévue par le par. 1 de cette disposition (clause de souveraineté),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qu'aux termes de l'art. 1a let. e de l'ordonnance 1 du 11 août 1999 sur l'asile relative à la procédure (OA 1, RS 142.311), on entend par famille les conjoints et leurs enfants mineurs ; sont assimilés aux conjoints les partenaires enregistrés et les personnes qui vivent en concubinage de manière durable ; que dans le cadre de la procédure Dublin, les termes membres de la famille et proches se réfèrent au règlement (UE) n° 604/2013, que conformément à la jurisprudence relative à l'art. 8 CEDH, la communauté familiale suppose en outre des relations étroites, effectives et intactes entre ses membres (cf. ATAF 2014/1 consid. 9.3 ; 2008/47 consid. 4.1.1 ; 2007/47 p. 591), que selon la jurisprudence du Tribunal fédéral, par concubinage stable, étroit ou qualifié, suivant la terminologie employée, il faut entendre une communauté de vie d'une certaine durée, voire durable, entre deux personnes, à caractère en principe exclusif, qui présente une composante tant spirituelle que corporelle et économique, et qui est parfois également désignée comme une communauté de toit, de table et de lit ; que le juge doit procéder à une appréciation de tous les facteurs déterminants, étant précisé que la qualité d'une communauté de vie s'évalue au regard de l'ensemble des circonstances de la vie commune (cf. ATF 140 V 50 consid. 3.4.3 ; 138 III 157 consid. 2.3.3 ; voir aussi ATAF 2012/5 consid. 4.7.1 ; 2012/4 consid. 3.3.2), qu'en l'espèce, au moment du dépôt du recours, le recourant apportait un soutien important à sa compagne B._______, enceinte de C._______ (cf. certificat médical du 30 janvier 2015) et avec qui il faisait ménage commun, que, cela étant, la situation a fondamentalement changé depuis lors, qu'en effet, selon le courrier du recourant du 8 mars 2016, B._______ envisageait de mettre un terme à la vie commune, qu'il ressort de la télécopie du 8 avril 2016, adressée au Tribunal par le D._______ du canton E._______ ainsi que des indications figurant dans le Système d'information central sur la migration (SYMIC) que l'intéressé ne mène plus de vie commune avec B._______ et leur enfant depuis le (...) 2016, qu'au surplus, au cours de la présente procédure, le recourant n'a produit aucun document concernant le mariage qu'il envisageait de contracter avec B._______, que l'intéressé fait encore valoir être le père de C._______, née de sa relation avec B._______ et qui dispose d'un droit de présence en Suisse, que cependant, à ce jour, il n'a pas reconnu l'enfant, avec qui il ne vit plus en ménage commun, qu'il ressort de l'attestation établie, le 3 mars 2016, par le D._______ du canton E._______ que cette autorité ne pouvait, en l'état, pas entrer en matière sur une reconnaissance de l'enfant C._______, les données d'état civil du recourant devant préalablement être établies par le juge civil ; que cette dernière procédure durerait vraisemblablement plusieurs mois, qu'ainsi, la procédure de reconnaissance en paternité n'est pas susceptible d'aboutir à brève échéance, alors même que C._______ est née il y a plus d'une année et qu'il était donc loisible à l'intéressé d'entamer les démarches avant même la naissance de l'enfant (cf. art. 11 al. 2 de l'ordonnance du 28 avril 2004 sur l'état civil [OEC, RS 211.112.2]), qu'en tout état de cause, ces démarches peuvent également être effectuées depuis l'étranger, en particulier depuis la Suède, où le recourant doit être transféré, qu'en effet, la reconnaissance d'un enfant peut exceptionnellement être enregistrée par la représentation compétente de la Suisse à l'étranger, si l'enregistrement de la reconnaissance n'est pas possible à l'étranger (cf. art. 71 ss LDIP ; art. 5 al. 1 let. d et art. 11 al. 6 OEC), qu'au vu de ce qui précède, le SEM n'était pas tenu par les obligations de la Suisse relevant du droit international public de renoncer au transfert du recourant vers la Suède et d'examiner lui-même sa demande d'asile, qu'enfin, l'autorité intimée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dans ces conditions, c'est à bon droit que le SEM n'est pas entré en matière sur la demande d'asile du recourant, en application de l'art. 31a al. 1 let. b LAsi, et qu'il a prononcé son transfert de Suisse vers la Suède,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citées), qu'au vu de ce qui précède, le recours doit être rejeté, qu'en l'espèce, le Tribunal renonce à un échange d'écritures (cf. art. 111a al. 1 LAsi), que la demande d'assistance judiciaire partielle ayant été admise par décision incidente du 4 février 2015, il n'est pas perçu de frais de procédure (cf. art. 65 al. 1 PA), (dispositif : page suivante) le Tribunal administratif fédéral prononce : 1. Le recours est rejeté. 2. Il n'est pas perçu de frais de procédure. 3. Le présent arrêt est adressé au recourant, au SEM et à l'autorité cantonale compétente.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